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1BEF" w14:textId="4268BA59" w:rsidR="005804A6" w:rsidRPr="00CC0832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it-IT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Регламент</w:t>
      </w:r>
      <w:r w:rsidRPr="00CC0832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CC0832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 "</w:t>
      </w:r>
      <w:r w:rsidR="00CC0832" w:rsidRPr="00CC0832">
        <w:rPr>
          <w:rFonts w:ascii="Times New Roman" w:hAnsi="Times New Roman" w:cs="Times New Roman"/>
          <w:color w:val="auto"/>
          <w:sz w:val="32"/>
          <w:szCs w:val="32"/>
          <w:lang w:val="it-IT"/>
        </w:rPr>
        <w:t>GTUKR Forza Storia”</w:t>
      </w:r>
      <w:r w:rsidRPr="00CC0832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</w:t>
      </w:r>
      <w:r w:rsidRPr="00CC0832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 Gran Turismo 7</w:t>
      </w:r>
    </w:p>
    <w:p w14:paraId="4DA1674E" w14:textId="77777777" w:rsidR="005804A6" w:rsidRPr="002965EC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it-IT"/>
        </w:rPr>
      </w:pPr>
      <w:r w:rsidRPr="002965EC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1.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Загальні</w:t>
      </w:r>
      <w:proofErr w:type="spellEnd"/>
      <w:r w:rsidRPr="002965EC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положення</w:t>
      </w:r>
      <w:proofErr w:type="spellEnd"/>
    </w:p>
    <w:p w14:paraId="4405001D" w14:textId="763B0DAC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2965EC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1.1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Назва</w:t>
      </w:r>
      <w:proofErr w:type="spellEnd"/>
      <w:r w:rsidRPr="002965EC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2965EC">
        <w:rPr>
          <w:rFonts w:ascii="Times New Roman" w:hAnsi="Times New Roman" w:cs="Times New Roman"/>
          <w:color w:val="auto"/>
          <w:sz w:val="32"/>
          <w:szCs w:val="32"/>
          <w:lang w:val="it-IT"/>
        </w:rPr>
        <w:t xml:space="preserve">: </w:t>
      </w:r>
      <w:r w:rsidR="00CC0832" w:rsidRPr="002965EC">
        <w:rPr>
          <w:rFonts w:ascii="Times New Roman" w:hAnsi="Times New Roman" w:cs="Times New Roman"/>
          <w:color w:val="auto"/>
          <w:sz w:val="32"/>
          <w:szCs w:val="32"/>
          <w:lang w:val="it-IT"/>
        </w:rPr>
        <w:t>GTUKR Forza Storia</w:t>
      </w:r>
      <w:r w:rsidRPr="002965EC">
        <w:rPr>
          <w:rFonts w:ascii="Times New Roman" w:hAnsi="Times New Roman" w:cs="Times New Roman"/>
          <w:color w:val="auto"/>
          <w:sz w:val="32"/>
          <w:szCs w:val="32"/>
          <w:lang w:val="it-IT"/>
        </w:rPr>
        <w:t>.</w:t>
      </w:r>
      <w:r w:rsidRPr="002965EC">
        <w:rPr>
          <w:rFonts w:ascii="Times New Roman" w:hAnsi="Times New Roman" w:cs="Times New Roman"/>
          <w:color w:val="auto"/>
          <w:sz w:val="32"/>
          <w:szCs w:val="32"/>
          <w:lang w:val="it-IT"/>
        </w:rPr>
        <w:br/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1.2 Мета: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Змагання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де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вирішує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швидка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адаптація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до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умов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як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траси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так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і машини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1.3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Комунікація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Всі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офіційні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повідомлення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розміщуються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</w:rPr>
        <w:t>Telegram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>-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групі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1.4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Умови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участі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Реєстрація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через </w:t>
      </w:r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сайт </w:t>
      </w:r>
      <w:hyperlink r:id="rId6" w:history="1">
        <w:proofErr w:type="spellStart"/>
        <w:r w:rsidR="00960502" w:rsidRPr="00960502">
          <w:rPr>
            <w:rStyle w:val="aff8"/>
            <w:rFonts w:ascii="Times New Roman" w:hAnsi="Times New Roman" w:cs="Times New Roman"/>
            <w:sz w:val="32"/>
            <w:szCs w:val="32"/>
          </w:rPr>
          <w:t>gt</w:t>
        </w:r>
        <w:proofErr w:type="spellEnd"/>
        <w:r w:rsidR="00960502" w:rsidRPr="00960502">
          <w:rPr>
            <w:rStyle w:val="aff8"/>
            <w:rFonts w:ascii="Times New Roman" w:hAnsi="Times New Roman" w:cs="Times New Roman"/>
            <w:sz w:val="32"/>
            <w:szCs w:val="32"/>
            <w:lang w:val="ru-RU"/>
          </w:rPr>
          <w:t>7.</w:t>
        </w:r>
        <w:r w:rsidR="00960502" w:rsidRPr="00960502">
          <w:rPr>
            <w:rStyle w:val="aff8"/>
            <w:rFonts w:ascii="Times New Roman" w:hAnsi="Times New Roman" w:cs="Times New Roman"/>
            <w:sz w:val="32"/>
            <w:szCs w:val="32"/>
          </w:rPr>
          <w:t>com</w:t>
        </w:r>
        <w:r w:rsidR="00960502" w:rsidRPr="00960502">
          <w:rPr>
            <w:rStyle w:val="aff8"/>
            <w:rFonts w:ascii="Times New Roman" w:hAnsi="Times New Roman" w:cs="Times New Roman"/>
            <w:sz w:val="32"/>
            <w:szCs w:val="32"/>
            <w:lang w:val="ru-RU"/>
          </w:rPr>
          <w:t>.</w:t>
        </w:r>
        <w:proofErr w:type="spellStart"/>
        <w:r w:rsidR="00960502" w:rsidRPr="00960502">
          <w:rPr>
            <w:rStyle w:val="aff8"/>
            <w:rFonts w:ascii="Times New Roman" w:hAnsi="Times New Roman" w:cs="Times New Roman"/>
            <w:sz w:val="32"/>
            <w:szCs w:val="32"/>
          </w:rPr>
          <w:t>ua</w:t>
        </w:r>
        <w:proofErr w:type="spellEnd"/>
      </w:hyperlink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обов’язкове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прийняття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умов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1.5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Призовий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фонд:</w:t>
      </w:r>
    </w:p>
    <w:p w14:paraId="0EE23E24" w14:textId="44CF7E42" w:rsidR="005804A6" w:rsidRPr="005804A6" w:rsidRDefault="005804A6" w:rsidP="005804A6">
      <w:pPr>
        <w:pStyle w:val="21"/>
        <w:numPr>
          <w:ilvl w:val="0"/>
          <w:numId w:val="10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Без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нього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випадку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появи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буде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повідомлено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 </w:t>
      </w:r>
      <w:r>
        <w:rPr>
          <w:rFonts w:ascii="Times New Roman" w:hAnsi="Times New Roman" w:cs="Times New Roman"/>
          <w:color w:val="auto"/>
          <w:sz w:val="32"/>
          <w:szCs w:val="32"/>
        </w:rPr>
        <w:t>Telegram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групі.</w:t>
      </w:r>
    </w:p>
    <w:p w14:paraId="1876AA3F" w14:textId="170C2038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1.6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Висвітлення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гонок: Гонки </w:t>
      </w:r>
      <w:proofErr w:type="spellStart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транслюватимуться</w:t>
      </w:r>
      <w:proofErr w:type="spellEnd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 прямому </w:t>
      </w:r>
      <w:proofErr w:type="spellStart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ефірі</w:t>
      </w:r>
      <w:proofErr w:type="spellEnd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на </w:t>
      </w:r>
      <w:proofErr w:type="spellStart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каналі</w:t>
      </w:r>
      <w:proofErr w:type="spellEnd"/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hyperlink r:id="rId7" w:history="1"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</w:rPr>
          <w:t>Vladyslav</w:t>
        </w:r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  <w:lang w:val="ru-RU"/>
          </w:rPr>
          <w:t xml:space="preserve"> </w:t>
        </w:r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</w:rPr>
          <w:t>Mykhailenko</w:t>
        </w:r>
      </w:hyperlink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1.7 Перенос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У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разі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технічних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проблем,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які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не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вирішуються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протягом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10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хвилин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переноситься на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наступну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неділю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1B6DEB16" w14:textId="77777777" w:rsidR="005804A6" w:rsidRPr="005804A6" w:rsidRDefault="00000000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pict w14:anchorId="2EDFB686">
          <v:rect id="_x0000_i1025" style="width:0;height:1.5pt" o:hralign="center" o:hrstd="t" o:hr="t" fillcolor="#a0a0a0" stroked="f"/>
        </w:pict>
      </w:r>
    </w:p>
    <w:p w14:paraId="62E0674F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2. Формат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</w:p>
    <w:p w14:paraId="55E82401" w14:textId="137800E9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2.1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Кількість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учасників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До </w:t>
      </w:r>
      <w:r w:rsidR="00960502" w:rsidRPr="00CC0832">
        <w:rPr>
          <w:rFonts w:ascii="Times New Roman" w:hAnsi="Times New Roman" w:cs="Times New Roman"/>
          <w:color w:val="auto"/>
          <w:sz w:val="32"/>
          <w:szCs w:val="32"/>
          <w:lang w:val="ru-RU"/>
        </w:rPr>
        <w:t>16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гравців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2.2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складається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з </w:t>
      </w:r>
      <w:r w:rsidR="00CC0832" w:rsidRPr="00CC0832">
        <w:rPr>
          <w:rFonts w:ascii="Times New Roman" w:hAnsi="Times New Roman" w:cs="Times New Roman"/>
          <w:color w:val="auto"/>
          <w:sz w:val="32"/>
          <w:szCs w:val="32"/>
          <w:lang w:val="ru-RU"/>
        </w:rPr>
        <w:t>8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на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різних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трасах.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2.3 Час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проведення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Всі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заїзди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(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кваліфікація</w:t>
      </w:r>
      <w:proofErr w:type="spellEnd"/>
      <w:r w:rsidR="00E577E5">
        <w:rPr>
          <w:rFonts w:ascii="Times New Roman" w:hAnsi="Times New Roman" w:cs="Times New Roman"/>
          <w:color w:val="auto"/>
          <w:sz w:val="32"/>
          <w:szCs w:val="32"/>
          <w:lang w:val="ru-RU"/>
        </w:rPr>
        <w:t>, спринт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та гонка)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відбуваються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 </w:t>
      </w:r>
      <w:proofErr w:type="spellStart"/>
      <w:r w:rsidR="00E577E5">
        <w:rPr>
          <w:rFonts w:ascii="Times New Roman" w:hAnsi="Times New Roman" w:cs="Times New Roman"/>
          <w:color w:val="auto"/>
          <w:sz w:val="32"/>
          <w:szCs w:val="32"/>
          <w:lang w:val="ru-RU"/>
        </w:rPr>
        <w:t>суботу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о </w:t>
      </w:r>
      <w:r w:rsidR="00473B40" w:rsidRPr="00473B40">
        <w:rPr>
          <w:rFonts w:ascii="Times New Roman" w:hAnsi="Times New Roman" w:cs="Times New Roman"/>
          <w:color w:val="auto"/>
          <w:sz w:val="32"/>
          <w:szCs w:val="32"/>
          <w:lang w:val="ru-RU"/>
        </w:rPr>
        <w:t>21:00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5BA2031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2.4 Формат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заїздів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:</w:t>
      </w:r>
    </w:p>
    <w:p w14:paraId="1071CBE0" w14:textId="77777777" w:rsidR="005804A6" w:rsidRPr="005804A6" w:rsidRDefault="005804A6" w:rsidP="005804A6">
      <w:pPr>
        <w:pStyle w:val="21"/>
        <w:numPr>
          <w:ilvl w:val="0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>Кваліфікація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:</w:t>
      </w:r>
    </w:p>
    <w:p w14:paraId="78A6FC34" w14:textId="6235B160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Тривалість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="002E4282">
        <w:rPr>
          <w:rFonts w:ascii="Times New Roman" w:hAnsi="Times New Roman" w:cs="Times New Roman"/>
          <w:color w:val="auto"/>
          <w:sz w:val="32"/>
          <w:szCs w:val="32"/>
        </w:rPr>
        <w:t xml:space="preserve">10 </w:t>
      </w:r>
      <w:r w:rsidR="002E4282">
        <w:rPr>
          <w:rFonts w:ascii="Times New Roman" w:hAnsi="Times New Roman" w:cs="Times New Roman"/>
          <w:color w:val="auto"/>
          <w:sz w:val="32"/>
          <w:szCs w:val="32"/>
          <w:lang w:val="uk-UA"/>
        </w:rPr>
        <w:t>хвилин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3926610F" w14:textId="26BE73C6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Шини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В </w:t>
      </w:r>
      <w:proofErr w:type="spellStart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>залежності</w:t>
      </w:r>
      <w:proofErr w:type="spellEnd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>від</w:t>
      </w:r>
      <w:proofErr w:type="spellEnd"/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CC0832">
        <w:rPr>
          <w:rFonts w:ascii="Times New Roman" w:hAnsi="Times New Roman" w:cs="Times New Roman"/>
          <w:color w:val="auto"/>
          <w:sz w:val="32"/>
          <w:szCs w:val="32"/>
          <w:lang w:val="ru-RU"/>
        </w:rPr>
        <w:t>авто</w:t>
      </w:r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10665432" w14:textId="08CDA020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Витрати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="00960502">
        <w:rPr>
          <w:rFonts w:ascii="Times New Roman" w:hAnsi="Times New Roman" w:cs="Times New Roman"/>
          <w:color w:val="auto"/>
          <w:sz w:val="32"/>
          <w:szCs w:val="32"/>
          <w:lang w:val="ru-RU"/>
        </w:rPr>
        <w:t>0</w:t>
      </w:r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х (І </w:t>
      </w:r>
      <w:proofErr w:type="spellStart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паливо</w:t>
      </w:r>
      <w:proofErr w:type="spellEnd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і </w:t>
      </w:r>
      <w:proofErr w:type="spellStart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гума</w:t>
      </w:r>
      <w:proofErr w:type="spellEnd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)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0B8AA2D" w14:textId="226273E9" w:rsidR="005804A6" w:rsidRDefault="005804A6" w:rsidP="00960502">
      <w:pPr>
        <w:pStyle w:val="21"/>
        <w:ind w:left="1080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14:paraId="22E867C3" w14:textId="77777777" w:rsidR="002E4282" w:rsidRPr="002E4282" w:rsidRDefault="002E4282" w:rsidP="002E4282">
      <w:pPr>
        <w:rPr>
          <w:lang w:val="ru-RU"/>
        </w:rPr>
      </w:pPr>
    </w:p>
    <w:p w14:paraId="1F2C2991" w14:textId="77777777" w:rsidR="002E4282" w:rsidRPr="002E4282" w:rsidRDefault="002E4282" w:rsidP="002E4282">
      <w:pPr>
        <w:pStyle w:val="ae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7655A0A" w14:textId="77777777" w:rsidR="005804A6" w:rsidRPr="005804A6" w:rsidRDefault="005804A6" w:rsidP="005804A6">
      <w:pPr>
        <w:pStyle w:val="21"/>
        <w:numPr>
          <w:ilvl w:val="0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Гонка:</w:t>
      </w:r>
    </w:p>
    <w:p w14:paraId="0A05FEE5" w14:textId="433B34F2" w:rsidR="00CC0832" w:rsidRDefault="005804A6" w:rsidP="00CC0832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Початок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одразу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після</w:t>
      </w:r>
      <w:proofErr w:type="spellEnd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CC0832">
        <w:rPr>
          <w:rFonts w:ascii="Times New Roman" w:hAnsi="Times New Roman" w:cs="Times New Roman"/>
          <w:color w:val="auto"/>
          <w:sz w:val="32"/>
          <w:szCs w:val="32"/>
          <w:lang w:val="ru-RU"/>
        </w:rPr>
        <w:t>кваліфікації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3F86BF44" w14:textId="56EEC583" w:rsidR="00CC0832" w:rsidRPr="00CC0832" w:rsidRDefault="00CC0832" w:rsidP="00CC0832">
      <w:pPr>
        <w:pStyle w:val="ae"/>
        <w:numPr>
          <w:ilvl w:val="1"/>
          <w:numId w:val="11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Буде 2 гонки з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різною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дистанцією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Грід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першої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гонки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формується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за результатами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кваліфікації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5540F8C7" w14:textId="5F81CE35" w:rsid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Грід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CC083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для </w:t>
      </w:r>
      <w:proofErr w:type="spellStart"/>
      <w:r w:rsidR="00CC0832">
        <w:rPr>
          <w:rFonts w:ascii="Times New Roman" w:hAnsi="Times New Roman" w:cs="Times New Roman"/>
          <w:color w:val="auto"/>
          <w:sz w:val="32"/>
          <w:szCs w:val="32"/>
          <w:lang w:val="ru-RU"/>
        </w:rPr>
        <w:t>другої</w:t>
      </w:r>
      <w:proofErr w:type="spellEnd"/>
      <w:r w:rsidR="00CC083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гонки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формується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за результатами </w:t>
      </w:r>
      <w:proofErr w:type="spellStart"/>
      <w:r w:rsidR="00CC0832">
        <w:rPr>
          <w:rFonts w:ascii="Times New Roman" w:hAnsi="Times New Roman" w:cs="Times New Roman"/>
          <w:color w:val="auto"/>
          <w:sz w:val="32"/>
          <w:szCs w:val="32"/>
          <w:lang w:val="ru-RU"/>
        </w:rPr>
        <w:t>першої</w:t>
      </w:r>
      <w:proofErr w:type="spellEnd"/>
      <w:r w:rsidR="00CC083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гонки</w:t>
      </w:r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але</w:t>
      </w:r>
      <w:proofErr w:type="spellEnd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 реверсивному порядку:</w:t>
      </w:r>
    </w:p>
    <w:p w14:paraId="4E4AB6DB" w14:textId="31278BBC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16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F7F9645" w14:textId="6B079564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15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D01D7A1" w14:textId="406A360C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…</w:t>
      </w:r>
    </w:p>
    <w:p w14:paraId="623EF65B" w14:textId="3821E5EF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16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26CC90CE" w14:textId="20B45FC6" w:rsidR="002445EA" w:rsidRDefault="002445EA" w:rsidP="002445EA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Тривалість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 w:rsidR="00CC0832">
        <w:rPr>
          <w:rFonts w:ascii="Times New Roman" w:hAnsi="Times New Roman" w:cs="Times New Roman"/>
          <w:b/>
          <w:bCs/>
          <w:sz w:val="32"/>
          <w:szCs w:val="32"/>
          <w:lang w:val="ru-RU"/>
        </w:rPr>
        <w:t>15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CC0832">
        <w:rPr>
          <w:rFonts w:ascii="Times New Roman" w:hAnsi="Times New Roman" w:cs="Times New Roman"/>
          <w:b/>
          <w:bCs/>
          <w:sz w:val="32"/>
          <w:szCs w:val="32"/>
          <w:lang w:val="ru-RU"/>
        </w:rPr>
        <w:t>кіл</w:t>
      </w:r>
      <w:proofErr w:type="spellEnd"/>
      <w:r w:rsidR="00CC0832">
        <w:rPr>
          <w:rFonts w:ascii="Times New Roman" w:hAnsi="Times New Roman" w:cs="Times New Roman"/>
          <w:b/>
          <w:bCs/>
          <w:sz w:val="32"/>
          <w:szCs w:val="32"/>
          <w:lang w:val="ru-RU"/>
        </w:rPr>
        <w:t>/10кіл (перша/друга гонка)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5C967DD" w14:textId="5F58BE0F" w:rsidR="002445EA" w:rsidRDefault="002445EA" w:rsidP="002445EA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Шини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 w:rsidR="002965E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В </w:t>
      </w:r>
      <w:proofErr w:type="spellStart"/>
      <w:r w:rsidR="002965EC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залежності</w:t>
      </w:r>
      <w:proofErr w:type="spellEnd"/>
      <w:r w:rsidR="002965E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2965EC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від</w:t>
      </w:r>
      <w:proofErr w:type="spellEnd"/>
      <w:r w:rsidR="002965E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2965EC">
        <w:rPr>
          <w:rFonts w:ascii="Times New Roman" w:hAnsi="Times New Roman" w:cs="Times New Roman"/>
          <w:b/>
          <w:bCs/>
          <w:sz w:val="32"/>
          <w:szCs w:val="32"/>
          <w:lang w:val="ru-RU"/>
        </w:rPr>
        <w:t>автомобілю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3FCFF2B9" w14:textId="4C675B88" w:rsidR="00C30972" w:rsidRPr="00C30972" w:rsidRDefault="002445EA" w:rsidP="00C3097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Старт: З </w:t>
      </w:r>
      <w:proofErr w:type="spellStart"/>
      <w:r w:rsidR="00CC0832"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місця</w:t>
      </w:r>
      <w:proofErr w:type="spellEnd"/>
      <w:r w:rsidR="00CC083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 </w:t>
      </w:r>
      <w:proofErr w:type="spellStart"/>
      <w:r w:rsidR="00CC0832"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перевіркою</w:t>
      </w:r>
      <w:proofErr w:type="spellEnd"/>
      <w:r w:rsidR="00CC083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CC0832">
        <w:rPr>
          <w:rFonts w:ascii="Times New Roman" w:hAnsi="Times New Roman" w:cs="Times New Roman"/>
          <w:b/>
          <w:bCs/>
          <w:sz w:val="32"/>
          <w:szCs w:val="32"/>
          <w:lang w:val="ru-RU"/>
        </w:rPr>
        <w:t>фальстартів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12D73105" w14:textId="77777777" w:rsidR="005804A6" w:rsidRPr="005804A6" w:rsidRDefault="00000000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pict w14:anchorId="5769FA03">
          <v:rect id="_x0000_i1026" style="width:0;height:1.5pt" o:hralign="center" o:hrstd="t" o:hr="t" fillcolor="#a0a0a0" stroked="f"/>
        </w:pict>
      </w:r>
    </w:p>
    <w:p w14:paraId="6480453C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3.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Траси</w:t>
      </w:r>
      <w:proofErr w:type="spellEnd"/>
    </w:p>
    <w:tbl>
      <w:tblPr>
        <w:tblW w:w="7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533"/>
        <w:gridCol w:w="1667"/>
      </w:tblGrid>
      <w:tr w:rsidR="005804A6" w:rsidRPr="005804A6" w14:paraId="333E7F48" w14:textId="77777777" w:rsidTr="00331C11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D066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proofErr w:type="spellStart"/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Етап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AB38B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Траса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6C272" w14:textId="68FE1CE3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</w:p>
        </w:tc>
      </w:tr>
      <w:tr w:rsidR="005804A6" w:rsidRPr="005804A6" w14:paraId="0FFB9A1F" w14:textId="77777777" w:rsidTr="00331C11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5CE4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6C9C4" w14:textId="501DA226" w:rsidR="005804A6" w:rsidRPr="005804A6" w:rsidRDefault="00B72965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Eiger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Nordwand</w:t>
            </w:r>
            <w:proofErr w:type="spellEnd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72D8F" w14:textId="77A72C18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</w:p>
        </w:tc>
      </w:tr>
      <w:tr w:rsidR="005804A6" w:rsidRPr="005804A6" w14:paraId="0AC8F9C6" w14:textId="77777777" w:rsidTr="00331C11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46291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61D35" w14:textId="2B079D41" w:rsidR="005804A6" w:rsidRPr="005804A6" w:rsidRDefault="00B72965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Daytona Road Course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4D81" w14:textId="635389AE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</w:p>
        </w:tc>
      </w:tr>
      <w:tr w:rsidR="005804A6" w:rsidRPr="005804A6" w14:paraId="2EE36F75" w14:textId="77777777" w:rsidTr="00331C11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2E556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50E39" w14:textId="0DFB4922" w:rsidR="005804A6" w:rsidRPr="005804A6" w:rsidRDefault="00B72965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Sainte-Croix (Layout A Reverse)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F95D1" w14:textId="7237C6E4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</w:p>
        </w:tc>
      </w:tr>
      <w:tr w:rsidR="005804A6" w:rsidRPr="005804A6" w14:paraId="39C6FAF7" w14:textId="77777777" w:rsidTr="00331C11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7B125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3C9E3" w14:textId="59FC854D" w:rsidR="005804A6" w:rsidRPr="005804A6" w:rsidRDefault="00B72965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Autodrome Lago Maggiore</w:t>
            </w:r>
            <w:r w:rsidR="00C30972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4BD18" w14:textId="60D5FF0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</w:p>
        </w:tc>
      </w:tr>
      <w:tr w:rsidR="005804A6" w:rsidRPr="005804A6" w14:paraId="376FAE00" w14:textId="77777777" w:rsidTr="00331C11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6B26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610E6" w14:textId="62A6F84C" w:rsidR="005804A6" w:rsidRPr="005804A6" w:rsidRDefault="00B72965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Circuit La Sarthe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32357" w14:textId="0CA5A675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</w:p>
        </w:tc>
      </w:tr>
      <w:tr w:rsidR="005804A6" w:rsidRPr="005804A6" w14:paraId="42D0D713" w14:textId="77777777" w:rsidTr="00331C11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31755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2EFD9" w14:textId="7253A574" w:rsidR="005804A6" w:rsidRPr="005804A6" w:rsidRDefault="00B72965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Monza (No chicane)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814C0" w14:textId="49EF9418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</w:p>
        </w:tc>
      </w:tr>
      <w:tr w:rsidR="005804A6" w:rsidRPr="005804A6" w14:paraId="4BE35F5A" w14:textId="77777777" w:rsidTr="00331C11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7DF20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7A5B1" w14:textId="78EFD80D" w:rsidR="005804A6" w:rsidRPr="005804A6" w:rsidRDefault="00B72965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Sardegna Road Track (Layout B)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C53B0" w14:textId="07114266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</w:p>
        </w:tc>
      </w:tr>
      <w:tr w:rsidR="005804A6" w:rsidRPr="005804A6" w14:paraId="375C25E5" w14:textId="77777777" w:rsidTr="00331C11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BD37D" w14:textId="77777777" w:rsid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</w:t>
            </w:r>
          </w:p>
          <w:p w14:paraId="6CCDE66B" w14:textId="4E1E344A" w:rsidR="00C30972" w:rsidRPr="005804A6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5A399" w14:textId="32B98C03" w:rsidR="00C30972" w:rsidRPr="00C00827" w:rsidRDefault="00B72965" w:rsidP="00C00827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it-IT"/>
              </w:rPr>
              <w:t>Spa Francorchamps</w:t>
            </w:r>
          </w:p>
          <w:p w14:paraId="490E7A9A" w14:textId="748523B0" w:rsidR="00C30972" w:rsidRPr="00C00827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  <w:p w14:paraId="320D9833" w14:textId="6CE2DA0D" w:rsidR="00C30972" w:rsidRPr="00C00827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4A3C9" w14:textId="3C2D0930" w:rsidR="00E152C9" w:rsidRPr="00B72965" w:rsidRDefault="00E152C9" w:rsidP="00B72965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</w:tbl>
    <w:p w14:paraId="3E099632" w14:textId="77777777" w:rsidR="00C30972" w:rsidRPr="00C30972" w:rsidRDefault="00000000" w:rsidP="00C30972">
      <w:pPr>
        <w:pStyle w:val="2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pict w14:anchorId="00C5C455">
          <v:rect id="_x0000_i1027" style="width:0;height:1.5pt" o:hralign="center" o:hrstd="t" o:hr="t" fillcolor="#a0a0a0" stroked="f"/>
        </w:pict>
      </w:r>
    </w:p>
    <w:p w14:paraId="10D3C12D" w14:textId="77777777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4.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Параметри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Лобі</w:t>
      </w:r>
      <w:proofErr w:type="spellEnd"/>
    </w:p>
    <w:p w14:paraId="76E047AE" w14:textId="29B57625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4.1 </w:t>
      </w:r>
      <w:r w:rsidR="00E56646">
        <w:rPr>
          <w:rFonts w:ascii="Times New Roman" w:hAnsi="Times New Roman" w:cs="Times New Roman"/>
          <w:color w:val="auto"/>
          <w:sz w:val="32"/>
          <w:szCs w:val="32"/>
          <w:lang w:val="uk-UA"/>
        </w:rPr>
        <w:t>Витрати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:</w:t>
      </w:r>
    </w:p>
    <w:p w14:paraId="1851F598" w14:textId="16F7693F" w:rsidR="0008471A" w:rsidRDefault="00C30972" w:rsidP="00E56646">
      <w:pPr>
        <w:pStyle w:val="21"/>
        <w:numPr>
          <w:ilvl w:val="0"/>
          <w:numId w:val="12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Гума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="005B3548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8х (Для машин на </w:t>
      </w:r>
      <w:proofErr w:type="spellStart"/>
      <w:r w:rsidR="005B3548">
        <w:rPr>
          <w:rFonts w:ascii="Times New Roman" w:hAnsi="Times New Roman" w:cs="Times New Roman"/>
          <w:color w:val="auto"/>
          <w:sz w:val="32"/>
          <w:szCs w:val="32"/>
          <w:lang w:val="ru-RU"/>
        </w:rPr>
        <w:t>дорожній</w:t>
      </w:r>
      <w:proofErr w:type="spellEnd"/>
      <w:r w:rsidR="005B3548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5B3548">
        <w:rPr>
          <w:rFonts w:ascii="Times New Roman" w:hAnsi="Times New Roman" w:cs="Times New Roman"/>
          <w:color w:val="auto"/>
          <w:sz w:val="32"/>
          <w:szCs w:val="32"/>
          <w:lang w:val="ru-RU"/>
        </w:rPr>
        <w:t>гумі</w:t>
      </w:r>
      <w:proofErr w:type="spellEnd"/>
      <w:r w:rsidR="005B3548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)/10х (Для машин на </w:t>
      </w:r>
      <w:proofErr w:type="spellStart"/>
      <w:r w:rsidR="005B3548">
        <w:rPr>
          <w:rFonts w:ascii="Times New Roman" w:hAnsi="Times New Roman" w:cs="Times New Roman"/>
          <w:color w:val="auto"/>
          <w:sz w:val="32"/>
          <w:szCs w:val="32"/>
          <w:lang w:val="ru-RU"/>
        </w:rPr>
        <w:t>спортивній</w:t>
      </w:r>
      <w:proofErr w:type="spellEnd"/>
      <w:r w:rsidR="005B3548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5B3548">
        <w:rPr>
          <w:rFonts w:ascii="Times New Roman" w:hAnsi="Times New Roman" w:cs="Times New Roman"/>
          <w:color w:val="auto"/>
          <w:sz w:val="32"/>
          <w:szCs w:val="32"/>
          <w:lang w:val="ru-RU"/>
        </w:rPr>
        <w:t>гумі</w:t>
      </w:r>
      <w:proofErr w:type="spellEnd"/>
      <w:r w:rsidR="005B3548">
        <w:rPr>
          <w:rFonts w:ascii="Times New Roman" w:hAnsi="Times New Roman" w:cs="Times New Roman"/>
          <w:color w:val="auto"/>
          <w:sz w:val="32"/>
          <w:szCs w:val="32"/>
          <w:lang w:val="ru-RU"/>
        </w:rPr>
        <w:t>)</w:t>
      </w:r>
    </w:p>
    <w:p w14:paraId="2356E042" w14:textId="24C65B19" w:rsidR="005B3548" w:rsidRPr="005B3548" w:rsidRDefault="005B3548" w:rsidP="005B3548">
      <w:pPr>
        <w:pStyle w:val="ae"/>
        <w:numPr>
          <w:ilvl w:val="0"/>
          <w:numId w:val="12"/>
        </w:num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Паливо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4х (Для машин на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дорожній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гумі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)/5х (Для машин на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спортивній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гумі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0F63DF8D" w14:textId="77777777" w:rsidR="00C30972" w:rsidRDefault="00C30972" w:rsidP="00C30972">
      <w:pPr>
        <w:pStyle w:val="21"/>
        <w:numPr>
          <w:ilvl w:val="0"/>
          <w:numId w:val="12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Важливо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wide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body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не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використовувати</w:t>
      </w:r>
      <w:proofErr w:type="spellEnd"/>
    </w:p>
    <w:p w14:paraId="05C91023" w14:textId="2A36D0BD" w:rsidR="00C30972" w:rsidRPr="00C30972" w:rsidRDefault="00C30972" w:rsidP="00C30972">
      <w:pPr>
        <w:pStyle w:val="ae"/>
        <w:numPr>
          <w:ilvl w:val="0"/>
          <w:numId w:val="12"/>
        </w:num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Витрати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немає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7AB18C2E" w14:textId="085BB740" w:rsidR="00123A54" w:rsidRPr="00123A54" w:rsidRDefault="00C30972" w:rsidP="00123A54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4.2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Параметри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гонки:</w:t>
      </w:r>
    </w:p>
    <w:p w14:paraId="448064CE" w14:textId="184C0026" w:rsidR="00C30972" w:rsidRPr="00C30972" w:rsidRDefault="00C30972" w:rsidP="00C30972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Швидкість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заправки: </w:t>
      </w:r>
      <w:r w:rsidR="00123A54">
        <w:rPr>
          <w:rFonts w:ascii="Times New Roman" w:hAnsi="Times New Roman" w:cs="Times New Roman"/>
          <w:color w:val="auto"/>
          <w:sz w:val="32"/>
          <w:szCs w:val="32"/>
          <w:lang w:val="ru-RU"/>
        </w:rPr>
        <w:t>5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літрів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на секунду.</w:t>
      </w:r>
    </w:p>
    <w:p w14:paraId="4206F123" w14:textId="24DE40CF" w:rsidR="00123A54" w:rsidRDefault="00C30972" w:rsidP="00123A54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Час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доби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="00123A54">
        <w:rPr>
          <w:rFonts w:ascii="Times New Roman" w:hAnsi="Times New Roman" w:cs="Times New Roman"/>
          <w:color w:val="auto"/>
          <w:sz w:val="32"/>
          <w:szCs w:val="32"/>
          <w:lang w:val="ru-RU"/>
        </w:rPr>
        <w:t>пізній</w:t>
      </w:r>
      <w:proofErr w:type="spellEnd"/>
      <w:r w:rsidR="00123A54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ранок/день</w:t>
      </w:r>
    </w:p>
    <w:p w14:paraId="190AC492" w14:textId="20D359ED" w:rsidR="005B3548" w:rsidRPr="005B3548" w:rsidRDefault="005B3548" w:rsidP="005B3548">
      <w:pPr>
        <w:pStyle w:val="ae"/>
        <w:numPr>
          <w:ilvl w:val="0"/>
          <w:numId w:val="13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ОБОВ'ЯЗКОВЕ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комплектів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гуми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(Дивись пункт 7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Автомобілі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»)</w:t>
      </w:r>
    </w:p>
    <w:p w14:paraId="40AE2449" w14:textId="77777777" w:rsidR="00000C2C" w:rsidRPr="00AD3132" w:rsidRDefault="00000C2C" w:rsidP="00000C2C">
      <w:pPr>
        <w:rPr>
          <w:lang w:val="uk-UA"/>
        </w:rPr>
      </w:pPr>
    </w:p>
    <w:p w14:paraId="6481E81C" w14:textId="22BAE36C" w:rsidR="00123A54" w:rsidRPr="005B3548" w:rsidRDefault="00123A54" w:rsidP="00123A54">
      <w:pPr>
        <w:pStyle w:val="ae"/>
        <w:numPr>
          <w:ilvl w:val="0"/>
          <w:numId w:val="13"/>
        </w:num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Множник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часу: 3х</w:t>
      </w:r>
    </w:p>
    <w:p w14:paraId="2CDDDDC3" w14:textId="77777777" w:rsidR="005804A6" w:rsidRPr="00C30972" w:rsidRDefault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14:paraId="238EBB8E" w14:textId="41A27ABD" w:rsidR="00423932" w:rsidRPr="00C30972" w:rsidRDefault="00423932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C6E37B0" w14:textId="77777777" w:rsidR="00C03E52" w:rsidRPr="00C03E52" w:rsidRDefault="00C03E52" w:rsidP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5. Система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Нарахування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</w:p>
    <w:p w14:paraId="3B5B2C29" w14:textId="0ABE54CF" w:rsidR="00C03E52" w:rsidRPr="00C03E52" w:rsidRDefault="00C03E52" w:rsidP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5.1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Розподіл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Нарахування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для топ-1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 (</w:t>
      </w:r>
      <w:r w:rsidR="00A3396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перша гонка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)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:</w:t>
      </w:r>
    </w:p>
    <w:p w14:paraId="33B9F6D7" w14:textId="4BFBC28E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1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—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1</w:t>
      </w:r>
      <w:r w:rsidR="00A3396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003F56B3" w14:textId="4A09D065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2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— 1</w:t>
      </w:r>
      <w:r w:rsidR="00A3396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18EDB42C" w14:textId="2A2C23C6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3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— 1</w:t>
      </w:r>
      <w:r w:rsidR="00A3396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4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7225B6BA" w14:textId="71A3FA9E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Далі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до 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, яке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отримує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 w:rsidR="00A3396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1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бал.</w:t>
      </w:r>
    </w:p>
    <w:p w14:paraId="2BDFF55D" w14:textId="77777777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 за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найшвидше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коло у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кожній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24348712" w14:textId="456DF9E5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 за поул-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позицію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78F3A23B" w14:textId="05EEC5E5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Нарахування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для топ-8 (</w:t>
      </w:r>
      <w:r w:rsidR="00A3396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друга гонка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):</w:t>
      </w:r>
    </w:p>
    <w:p w14:paraId="5C1FB7C9" w14:textId="630FB6BD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lastRenderedPageBreak/>
        <w:t xml:space="preserve">1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– </w:t>
      </w:r>
      <w:r w:rsidR="00A3396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8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3F43727A" w14:textId="4108D9E5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2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– </w:t>
      </w:r>
      <w:r w:rsidR="00A3396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7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1CC943F6" w14:textId="7B667CD1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3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– </w:t>
      </w:r>
      <w:r w:rsidR="00A3396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39AF4D70" w14:textId="71C2734C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Далі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до 8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місця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, яке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отримує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1 бал.</w:t>
      </w:r>
    </w:p>
    <w:p w14:paraId="3F8F5C69" w14:textId="4FE2E3DC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 за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найшвидше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коло.</w:t>
      </w:r>
    </w:p>
    <w:p w14:paraId="254A67F1" w14:textId="195D28A9" w:rsidR="00423932" w:rsidRPr="00EE48C3" w:rsidRDefault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5.2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Переможець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Учасник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із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найбільшою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сумою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При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однакових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балах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перевага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надається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за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більшу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кількість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перемог</w:t>
      </w:r>
      <w:r w:rsidR="00EE48C3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32825D98" w14:textId="75DFE8F9" w:rsidR="00423932" w:rsidRPr="00E152C9" w:rsidRDefault="00C03E5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6.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Залік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Змагання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проходитимуть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 </w:t>
      </w:r>
      <w:r w:rsidR="0008471A">
        <w:rPr>
          <w:rFonts w:ascii="Times New Roman" w:hAnsi="Times New Roman" w:cs="Times New Roman"/>
          <w:color w:val="auto"/>
          <w:sz w:val="32"/>
          <w:szCs w:val="32"/>
          <w:lang w:val="ru-RU"/>
        </w:rPr>
        <w:t>одному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залік</w:t>
      </w:r>
      <w:r w:rsidR="0008471A">
        <w:rPr>
          <w:rFonts w:ascii="Times New Roman" w:hAnsi="Times New Roman" w:cs="Times New Roman"/>
          <w:color w:val="auto"/>
          <w:sz w:val="32"/>
          <w:szCs w:val="32"/>
          <w:lang w:val="ru-RU"/>
        </w:rPr>
        <w:t>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особистому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. </w:t>
      </w:r>
      <w:r w:rsidR="00613458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В </w:t>
      </w:r>
      <w:proofErr w:type="spellStart"/>
      <w:r w:rsidR="00613458">
        <w:rPr>
          <w:rFonts w:ascii="Times New Roman" w:hAnsi="Times New Roman" w:cs="Times New Roman"/>
          <w:color w:val="auto"/>
          <w:sz w:val="32"/>
          <w:szCs w:val="32"/>
          <w:lang w:val="ru-RU"/>
        </w:rPr>
        <w:t>залік</w:t>
      </w:r>
      <w:proofErr w:type="spellEnd"/>
      <w:r w:rsidR="00613458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613458">
        <w:rPr>
          <w:rFonts w:ascii="Times New Roman" w:hAnsi="Times New Roman" w:cs="Times New Roman"/>
          <w:color w:val="auto"/>
          <w:sz w:val="32"/>
          <w:szCs w:val="32"/>
          <w:lang w:val="ru-RU"/>
        </w:rPr>
        <w:t>ідуть</w:t>
      </w:r>
      <w:proofErr w:type="spellEnd"/>
      <w:r w:rsidR="00613458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7 </w:t>
      </w:r>
      <w:proofErr w:type="spellStart"/>
      <w:r w:rsidR="00613458">
        <w:rPr>
          <w:rFonts w:ascii="Times New Roman" w:hAnsi="Times New Roman" w:cs="Times New Roman"/>
          <w:color w:val="auto"/>
          <w:sz w:val="32"/>
          <w:szCs w:val="32"/>
          <w:lang w:val="ru-RU"/>
        </w:rPr>
        <w:t>кращих</w:t>
      </w:r>
      <w:proofErr w:type="spellEnd"/>
      <w:r w:rsidR="00613458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613458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053CB165" w14:textId="7EB450BF" w:rsidR="00B35E75" w:rsidRPr="00B35E75" w:rsidRDefault="00B35E75" w:rsidP="0008471A">
      <w:pPr>
        <w:rPr>
          <w:lang w:val="ru-RU"/>
        </w:rPr>
      </w:pPr>
    </w:p>
    <w:p w14:paraId="6FD8A1D5" w14:textId="0AA1FCFB" w:rsidR="00B35E75" w:rsidRDefault="0000000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  <w:r w:rsidR="0008471A">
        <w:rPr>
          <w:rFonts w:ascii="Times New Roman" w:hAnsi="Times New Roman" w:cs="Times New Roman"/>
          <w:b/>
          <w:bCs/>
          <w:sz w:val="32"/>
          <w:szCs w:val="32"/>
          <w:lang w:val="ru-RU"/>
        </w:rPr>
        <w:t>7</w:t>
      </w:r>
      <w:r w:rsid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  <w:proofErr w:type="spellStart"/>
      <w:r w:rsidR="002965EC">
        <w:rPr>
          <w:rFonts w:ascii="Times New Roman" w:hAnsi="Times New Roman" w:cs="Times New Roman"/>
          <w:b/>
          <w:bCs/>
          <w:sz w:val="32"/>
          <w:szCs w:val="32"/>
          <w:lang w:val="ru-RU"/>
        </w:rPr>
        <w:t>Автомобілі</w:t>
      </w:r>
      <w:proofErr w:type="spellEnd"/>
      <w:r w:rsid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</w:p>
    <w:p w14:paraId="49A73642" w14:textId="4044F9EA" w:rsidR="00D402C0" w:rsidRDefault="00D402C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Список машин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чемпіонату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та їхня гума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14:paraId="4144A4EA" w14:textId="726196C4" w:rsidR="00D402C0" w:rsidRPr="00D402C0" w:rsidRDefault="00D402C0" w:rsidP="00D402C0">
      <w:pPr>
        <w:pStyle w:val="ae"/>
        <w:numPr>
          <w:ilvl w:val="0"/>
          <w:numId w:val="23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t>Ferrari 500 Mondial Pinin Farina Coupe '54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(Дорожня середня/Дорожня м’яка)</w:t>
      </w:r>
    </w:p>
    <w:p w14:paraId="01777F00" w14:textId="2E54C671" w:rsidR="00D402C0" w:rsidRPr="00D402C0" w:rsidRDefault="00D402C0" w:rsidP="00D402C0">
      <w:pPr>
        <w:pStyle w:val="ae"/>
        <w:numPr>
          <w:ilvl w:val="0"/>
          <w:numId w:val="23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402C0">
        <w:rPr>
          <w:rFonts w:ascii="Times New Roman" w:hAnsi="Times New Roman" w:cs="Times New Roman"/>
          <w:b/>
          <w:bCs/>
          <w:sz w:val="32"/>
          <w:szCs w:val="32"/>
        </w:rPr>
        <w:t>Ferrari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365 </w:t>
      </w:r>
      <w:r w:rsidRPr="00D402C0">
        <w:rPr>
          <w:rFonts w:ascii="Times New Roman" w:hAnsi="Times New Roman" w:cs="Times New Roman"/>
          <w:b/>
          <w:bCs/>
          <w:sz w:val="32"/>
          <w:szCs w:val="32"/>
        </w:rPr>
        <w:t>GTB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>4 '71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(Дорожня середня/Дорожня м’яка)</w:t>
      </w:r>
    </w:p>
    <w:p w14:paraId="604FDC3E" w14:textId="7C9A0CAD" w:rsidR="00D402C0" w:rsidRPr="00D402C0" w:rsidRDefault="00D402C0" w:rsidP="00D402C0">
      <w:pPr>
        <w:pStyle w:val="ae"/>
        <w:numPr>
          <w:ilvl w:val="0"/>
          <w:numId w:val="23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t>Ferrari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t>GTO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'84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(Дорожня середня/Дорожня м’яка)</w:t>
      </w:r>
    </w:p>
    <w:p w14:paraId="72C12E08" w14:textId="3ADA97DE" w:rsidR="00D402C0" w:rsidRPr="00D402C0" w:rsidRDefault="00D402C0" w:rsidP="00D402C0">
      <w:pPr>
        <w:pStyle w:val="ae"/>
        <w:numPr>
          <w:ilvl w:val="0"/>
          <w:numId w:val="23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t>Ferrari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t>Testarossa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'91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(Дорожня середня/Дорожня м’яка)</w:t>
      </w:r>
    </w:p>
    <w:p w14:paraId="780FE9B4" w14:textId="0B28CC4B" w:rsidR="00D402C0" w:rsidRPr="00D402C0" w:rsidRDefault="00D402C0" w:rsidP="00D402C0">
      <w:pPr>
        <w:pStyle w:val="ae"/>
        <w:numPr>
          <w:ilvl w:val="0"/>
          <w:numId w:val="23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402C0">
        <w:rPr>
          <w:rFonts w:ascii="Times New Roman" w:hAnsi="Times New Roman" w:cs="Times New Roman"/>
          <w:b/>
          <w:bCs/>
          <w:sz w:val="32"/>
          <w:szCs w:val="32"/>
        </w:rPr>
        <w:t>Ferrari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D402C0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>40 '92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(Спортивна жорстка/Спортивна м’яка)</w:t>
      </w:r>
    </w:p>
    <w:p w14:paraId="1585A7E3" w14:textId="5806BC01" w:rsidR="00D402C0" w:rsidRPr="00D402C0" w:rsidRDefault="00D402C0" w:rsidP="00D402C0">
      <w:pPr>
        <w:pStyle w:val="ae"/>
        <w:numPr>
          <w:ilvl w:val="0"/>
          <w:numId w:val="23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t>Ferrari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430 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t>Scuderia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'07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(Спортивна жорстка/Спортивна м’яка)</w:t>
      </w:r>
    </w:p>
    <w:p w14:paraId="43866EEE" w14:textId="017E28ED" w:rsidR="00D402C0" w:rsidRPr="00D402C0" w:rsidRDefault="00D402C0" w:rsidP="00D402C0">
      <w:pPr>
        <w:pStyle w:val="ae"/>
        <w:numPr>
          <w:ilvl w:val="0"/>
          <w:numId w:val="23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t>Ferrari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458 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t>Italia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'09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(Спортивна жорстка/Спортивна м’яка)</w:t>
      </w:r>
    </w:p>
    <w:p w14:paraId="24EF3A94" w14:textId="08C56D5E" w:rsidR="00423932" w:rsidRPr="00D402C0" w:rsidRDefault="00D402C0" w:rsidP="00D402C0">
      <w:pPr>
        <w:pStyle w:val="ae"/>
        <w:numPr>
          <w:ilvl w:val="0"/>
          <w:numId w:val="23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lastRenderedPageBreak/>
        <w:t>Ferrari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812 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it-IT"/>
        </w:rPr>
        <w:t>Superfast</w:t>
      </w:r>
      <w:r w:rsidRPr="00D402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'17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(Спортивна жорстка/Спортивна м’яка)</w:t>
      </w:r>
      <w:r w:rsidR="009A52C1" w:rsidRPr="00D402C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</w:p>
    <w:p w14:paraId="498FACCF" w14:textId="5CC47B7D" w:rsidR="00C03E52" w:rsidRPr="00D402C0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402C0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4FB13E48" w14:textId="29A5239C" w:rsidR="00C03E52" w:rsidRPr="00C03E52" w:rsidRDefault="00EE48C3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8</w:t>
      </w:r>
      <w:r w:rsid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Штрафи</w:t>
      </w:r>
      <w:proofErr w:type="spellEnd"/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та </w:t>
      </w:r>
      <w:proofErr w:type="spellStart"/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Санкції</w:t>
      </w:r>
      <w:proofErr w:type="spellEnd"/>
    </w:p>
    <w:p w14:paraId="5DAF2A12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23EDCD2E" w14:textId="77777777" w:rsidR="00C03E52" w:rsidRPr="00C03E52" w:rsidRDefault="00C03E52" w:rsidP="00C03E52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Легкий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рівень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 </w:t>
      </w:r>
    </w:p>
    <w:p w14:paraId="74E532FA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дії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пілота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призвели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до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виїзду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за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межі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траси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дайвбомба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без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пошкоджень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) 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5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секунд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фінішного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часу</w:t>
      </w:r>
    </w:p>
    <w:p w14:paraId="17E195C9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незначний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контакт: 1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зламана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 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одиниця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15 секунд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  до 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фінішного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часу. (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передній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або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задній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бампер, 1 колесо)</w:t>
      </w:r>
    </w:p>
    <w:p w14:paraId="443C0853" w14:textId="77777777" w:rsidR="00C03E52" w:rsidRPr="00C03E52" w:rsidRDefault="00C03E52" w:rsidP="00C03E52">
      <w:pPr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Невеликий контакт у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повороті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який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впливає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позиції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іншого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учасника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але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залишив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пошкодження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участнику.</w:t>
      </w:r>
    </w:p>
    <w:p w14:paraId="4E183CDB" w14:textId="77777777" w:rsidR="00C03E52" w:rsidRPr="00C03E52" w:rsidRDefault="00C03E52" w:rsidP="00C03E52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Середній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рівень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значний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контакт)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- 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30  секунд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2E37C32" w14:textId="77777777" w:rsidR="00C03E52" w:rsidRPr="00C03E52" w:rsidRDefault="00C03E52" w:rsidP="00C03E52">
      <w:pPr>
        <w:numPr>
          <w:ilvl w:val="1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Контакт, через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який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інший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учасник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втратив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кілька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позицій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C204D73" w14:textId="77777777" w:rsidR="00C03E52" w:rsidRPr="00C03E52" w:rsidRDefault="00C03E52" w:rsidP="00C03E52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Важкий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рівень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масштабний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інцидент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30- 60 секунд.</w:t>
      </w:r>
    </w:p>
    <w:p w14:paraId="3E4812F6" w14:textId="77777777" w:rsidR="00C03E52" w:rsidRPr="00C03E52" w:rsidRDefault="00C03E52" w:rsidP="00C03E52">
      <w:pPr>
        <w:numPr>
          <w:ilvl w:val="1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Зіткнення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призвело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тривалого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сходу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іншого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учасника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або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значного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порушення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ходу гонки.  </w:t>
      </w:r>
    </w:p>
    <w:p w14:paraId="6E0C4D91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t> 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Розгляд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скарг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14:paraId="6908AA96" w14:textId="77777777" w:rsidR="00C03E52" w:rsidRPr="00C03E52" w:rsidRDefault="00C03E52" w:rsidP="00C03E52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Скарги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приймаються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протягом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24 годин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після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гонки з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наданням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відеодоказів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C852086" w14:textId="77777777" w:rsidR="00C03E52" w:rsidRPr="00C03E52" w:rsidRDefault="00C03E52" w:rsidP="00C03E52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Остаточне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рішення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ухвалює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суддівська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панель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протягом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48 годин.</w:t>
      </w:r>
    </w:p>
    <w:p w14:paraId="6A3D7AF6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Примітка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якщо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масштабний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інцидент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буде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повторюватись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більше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трьох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разів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пілота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буде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дискваліфіковано</w:t>
      </w:r>
      <w:proofErr w:type="spellEnd"/>
    </w:p>
    <w:p w14:paraId="0AB9C193" w14:textId="0AD286F2" w:rsidR="00423932" w:rsidRPr="005804A6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sectPr w:rsidR="00423932" w:rsidRPr="005804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A26880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23951"/>
    <w:multiLevelType w:val="hybridMultilevel"/>
    <w:tmpl w:val="2E0A800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D42FC9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435C7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20806"/>
    <w:multiLevelType w:val="hybridMultilevel"/>
    <w:tmpl w:val="23D6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816FA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83C49"/>
    <w:multiLevelType w:val="hybridMultilevel"/>
    <w:tmpl w:val="87C63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E2C2E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F40EC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32201"/>
    <w:multiLevelType w:val="multilevel"/>
    <w:tmpl w:val="D21E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D135B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2D2032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450E35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1878B2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248583">
    <w:abstractNumId w:val="8"/>
  </w:num>
  <w:num w:numId="2" w16cid:durableId="603195934">
    <w:abstractNumId w:val="6"/>
  </w:num>
  <w:num w:numId="3" w16cid:durableId="1753088764">
    <w:abstractNumId w:val="5"/>
  </w:num>
  <w:num w:numId="4" w16cid:durableId="790512975">
    <w:abstractNumId w:val="4"/>
  </w:num>
  <w:num w:numId="5" w16cid:durableId="14701155">
    <w:abstractNumId w:val="7"/>
  </w:num>
  <w:num w:numId="6" w16cid:durableId="2080399831">
    <w:abstractNumId w:val="3"/>
  </w:num>
  <w:num w:numId="7" w16cid:durableId="2006976077">
    <w:abstractNumId w:val="2"/>
  </w:num>
  <w:num w:numId="8" w16cid:durableId="788940185">
    <w:abstractNumId w:val="1"/>
  </w:num>
  <w:num w:numId="9" w16cid:durableId="1339622311">
    <w:abstractNumId w:val="0"/>
  </w:num>
  <w:num w:numId="10" w16cid:durableId="1844776110">
    <w:abstractNumId w:val="16"/>
  </w:num>
  <w:num w:numId="11" w16cid:durableId="2046983849">
    <w:abstractNumId w:val="9"/>
  </w:num>
  <w:num w:numId="12" w16cid:durableId="1243878508">
    <w:abstractNumId w:val="18"/>
  </w:num>
  <w:num w:numId="13" w16cid:durableId="1664428330">
    <w:abstractNumId w:val="12"/>
  </w:num>
  <w:num w:numId="14" w16cid:durableId="155729015">
    <w:abstractNumId w:val="21"/>
  </w:num>
  <w:num w:numId="15" w16cid:durableId="1681464817">
    <w:abstractNumId w:val="20"/>
  </w:num>
  <w:num w:numId="16" w16cid:durableId="2024429731">
    <w:abstractNumId w:val="11"/>
  </w:num>
  <w:num w:numId="17" w16cid:durableId="1072628776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087383760">
    <w:abstractNumId w:val="19"/>
  </w:num>
  <w:num w:numId="19" w16cid:durableId="603273303">
    <w:abstractNumId w:val="22"/>
  </w:num>
  <w:num w:numId="20" w16cid:durableId="2059235720">
    <w:abstractNumId w:val="17"/>
  </w:num>
  <w:num w:numId="21" w16cid:durableId="285039302">
    <w:abstractNumId w:val="10"/>
  </w:num>
  <w:num w:numId="22" w16cid:durableId="1783840529">
    <w:abstractNumId w:val="13"/>
  </w:num>
  <w:num w:numId="23" w16cid:durableId="10868030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C2C"/>
    <w:rsid w:val="00034616"/>
    <w:rsid w:val="0006063C"/>
    <w:rsid w:val="000667FA"/>
    <w:rsid w:val="0008471A"/>
    <w:rsid w:val="000A1183"/>
    <w:rsid w:val="00123A54"/>
    <w:rsid w:val="0015074B"/>
    <w:rsid w:val="002445EA"/>
    <w:rsid w:val="00251C45"/>
    <w:rsid w:val="0029639D"/>
    <w:rsid w:val="002965EC"/>
    <w:rsid w:val="002E4282"/>
    <w:rsid w:val="00326F90"/>
    <w:rsid w:val="00331C11"/>
    <w:rsid w:val="003475DA"/>
    <w:rsid w:val="00390A4C"/>
    <w:rsid w:val="004132EE"/>
    <w:rsid w:val="00423932"/>
    <w:rsid w:val="00473B40"/>
    <w:rsid w:val="005804A6"/>
    <w:rsid w:val="005B3548"/>
    <w:rsid w:val="00613458"/>
    <w:rsid w:val="0089426D"/>
    <w:rsid w:val="008F3567"/>
    <w:rsid w:val="00960502"/>
    <w:rsid w:val="009A52C1"/>
    <w:rsid w:val="009B5045"/>
    <w:rsid w:val="00A33969"/>
    <w:rsid w:val="00A34F94"/>
    <w:rsid w:val="00A57504"/>
    <w:rsid w:val="00AA1D8D"/>
    <w:rsid w:val="00AD3132"/>
    <w:rsid w:val="00B35E75"/>
    <w:rsid w:val="00B47730"/>
    <w:rsid w:val="00B60D8A"/>
    <w:rsid w:val="00B72965"/>
    <w:rsid w:val="00C00827"/>
    <w:rsid w:val="00C03E52"/>
    <w:rsid w:val="00C30972"/>
    <w:rsid w:val="00C738FD"/>
    <w:rsid w:val="00C875E7"/>
    <w:rsid w:val="00CB0664"/>
    <w:rsid w:val="00CC0832"/>
    <w:rsid w:val="00D402C0"/>
    <w:rsid w:val="00D521E3"/>
    <w:rsid w:val="00D57671"/>
    <w:rsid w:val="00E152C9"/>
    <w:rsid w:val="00E56646"/>
    <w:rsid w:val="00E577E5"/>
    <w:rsid w:val="00E67C83"/>
    <w:rsid w:val="00ED2615"/>
    <w:rsid w:val="00EE48C3"/>
    <w:rsid w:val="00FC28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99240"/>
  <w14:defaultImageDpi w14:val="300"/>
  <w15:docId w15:val="{32912C56-66C4-4DD3-82D7-6FF2E55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E4282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2E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@maf1n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t7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 Mix</cp:lastModifiedBy>
  <cp:revision>20</cp:revision>
  <dcterms:created xsi:type="dcterms:W3CDTF">2025-05-10T13:47:00Z</dcterms:created>
  <dcterms:modified xsi:type="dcterms:W3CDTF">2025-05-19T22:00:00Z</dcterms:modified>
  <cp:category/>
</cp:coreProperties>
</file>