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1BEF" w14:textId="774D20D3" w:rsidR="005804A6" w:rsidRPr="00960502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Регламент</w:t>
      </w:r>
      <w:r w:rsidRPr="00960502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Турніру</w:t>
      </w:r>
      <w:proofErr w:type="spellEnd"/>
      <w:r w:rsidRPr="00960502">
        <w:rPr>
          <w:rFonts w:ascii="Times New Roman" w:hAnsi="Times New Roman" w:cs="Times New Roman"/>
          <w:color w:val="auto"/>
          <w:sz w:val="32"/>
          <w:szCs w:val="32"/>
        </w:rPr>
        <w:t xml:space="preserve"> "</w:t>
      </w:r>
      <w:r>
        <w:rPr>
          <w:rFonts w:ascii="Times New Roman" w:hAnsi="Times New Roman" w:cs="Times New Roman"/>
          <w:color w:val="auto"/>
          <w:sz w:val="32"/>
          <w:szCs w:val="32"/>
        </w:rPr>
        <w:t>Casino of Speed</w:t>
      </w:r>
      <w:r w:rsidR="000A1183">
        <w:rPr>
          <w:rFonts w:ascii="Times New Roman" w:hAnsi="Times New Roman" w:cs="Times New Roman"/>
          <w:color w:val="auto"/>
          <w:sz w:val="32"/>
          <w:szCs w:val="32"/>
        </w:rPr>
        <w:t xml:space="preserve"> (Season 2)</w:t>
      </w:r>
      <w:r w:rsidRPr="00960502">
        <w:rPr>
          <w:rFonts w:ascii="Times New Roman" w:hAnsi="Times New Roman" w:cs="Times New Roman"/>
          <w:color w:val="auto"/>
          <w:sz w:val="32"/>
          <w:szCs w:val="32"/>
        </w:rPr>
        <w:t xml:space="preserve">" 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у</w:t>
      </w:r>
      <w:r w:rsidRPr="00960502">
        <w:rPr>
          <w:rFonts w:ascii="Times New Roman" w:hAnsi="Times New Roman" w:cs="Times New Roman"/>
          <w:color w:val="auto"/>
          <w:sz w:val="32"/>
          <w:szCs w:val="32"/>
        </w:rPr>
        <w:t xml:space="preserve"> Gran Turismo 7</w:t>
      </w:r>
    </w:p>
    <w:p w14:paraId="4DA1674E" w14:textId="77777777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1.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Загальні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положення</w:t>
      </w:r>
      <w:proofErr w:type="spellEnd"/>
    </w:p>
    <w:p w14:paraId="4405001D" w14:textId="774E0BD3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960502">
        <w:rPr>
          <w:rFonts w:ascii="Times New Roman" w:hAnsi="Times New Roman" w:cs="Times New Roman"/>
          <w:color w:val="auto"/>
          <w:sz w:val="32"/>
          <w:szCs w:val="32"/>
        </w:rPr>
        <w:t xml:space="preserve">1.1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Назва</w:t>
      </w:r>
      <w:proofErr w:type="spellEnd"/>
      <w:r w:rsidRPr="00960502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Турніру</w:t>
      </w:r>
      <w:proofErr w:type="spellEnd"/>
      <w:r w:rsidRPr="00960502">
        <w:rPr>
          <w:rFonts w:ascii="Times New Roman" w:hAnsi="Times New Roman" w:cs="Times New Roman"/>
          <w:color w:val="auto"/>
          <w:sz w:val="32"/>
          <w:szCs w:val="32"/>
        </w:rPr>
        <w:t xml:space="preserve">: </w:t>
      </w:r>
      <w:r>
        <w:rPr>
          <w:rFonts w:ascii="Times New Roman" w:hAnsi="Times New Roman" w:cs="Times New Roman"/>
          <w:color w:val="auto"/>
          <w:sz w:val="32"/>
          <w:szCs w:val="32"/>
        </w:rPr>
        <w:t>Casino</w:t>
      </w:r>
      <w:r w:rsidRPr="00960502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>of</w:t>
      </w:r>
      <w:r w:rsidRPr="00960502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>Speed</w:t>
      </w:r>
      <w:r w:rsidR="00960502">
        <w:rPr>
          <w:rFonts w:ascii="Times New Roman" w:hAnsi="Times New Roman" w:cs="Times New Roman"/>
          <w:color w:val="auto"/>
          <w:sz w:val="32"/>
          <w:szCs w:val="32"/>
        </w:rPr>
        <w:t xml:space="preserve"> Season 2</w:t>
      </w:r>
      <w:r w:rsidRPr="00960502">
        <w:rPr>
          <w:rFonts w:ascii="Times New Roman" w:hAnsi="Times New Roman" w:cs="Times New Roman"/>
          <w:color w:val="auto"/>
          <w:sz w:val="32"/>
          <w:szCs w:val="32"/>
        </w:rPr>
        <w:t>.</w:t>
      </w:r>
      <w:r w:rsidRPr="00960502">
        <w:rPr>
          <w:rFonts w:ascii="Times New Roman" w:hAnsi="Times New Roman" w:cs="Times New Roman"/>
          <w:color w:val="auto"/>
          <w:sz w:val="32"/>
          <w:szCs w:val="32"/>
        </w:rPr>
        <w:br/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1.2 Мета: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Змагання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де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вирішує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швидка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адаптація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до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умов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як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траси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так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і машини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1.3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Комунікація</w:t>
      </w:r>
      <w:proofErr w:type="spellEnd"/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Всі</w:t>
      </w:r>
      <w:proofErr w:type="spellEnd"/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офіційні</w:t>
      </w:r>
      <w:proofErr w:type="spellEnd"/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повідомлення</w:t>
      </w:r>
      <w:proofErr w:type="spellEnd"/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розміщуються</w:t>
      </w:r>
      <w:proofErr w:type="spellEnd"/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5804A6">
        <w:rPr>
          <w:rFonts w:ascii="Times New Roman" w:hAnsi="Times New Roman" w:cs="Times New Roman"/>
          <w:color w:val="auto"/>
          <w:sz w:val="32"/>
          <w:szCs w:val="32"/>
        </w:rPr>
        <w:t>Telegram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>-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групі</w:t>
      </w:r>
      <w:proofErr w:type="spellEnd"/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1.4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Умови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участі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Реєстрація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через </w:t>
      </w:r>
      <w:r w:rsidR="0096050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сайт </w:t>
      </w:r>
      <w:hyperlink r:id="rId6" w:history="1">
        <w:proofErr w:type="spellStart"/>
        <w:r w:rsidR="00960502" w:rsidRPr="00960502">
          <w:rPr>
            <w:rStyle w:val="aff8"/>
            <w:rFonts w:ascii="Times New Roman" w:hAnsi="Times New Roman" w:cs="Times New Roman"/>
            <w:sz w:val="32"/>
            <w:szCs w:val="32"/>
          </w:rPr>
          <w:t>gt</w:t>
        </w:r>
        <w:proofErr w:type="spellEnd"/>
        <w:r w:rsidR="00960502" w:rsidRPr="00960502">
          <w:rPr>
            <w:rStyle w:val="aff8"/>
            <w:rFonts w:ascii="Times New Roman" w:hAnsi="Times New Roman" w:cs="Times New Roman"/>
            <w:sz w:val="32"/>
            <w:szCs w:val="32"/>
            <w:lang w:val="ru-RU"/>
          </w:rPr>
          <w:t>7.</w:t>
        </w:r>
        <w:r w:rsidR="00960502" w:rsidRPr="00960502">
          <w:rPr>
            <w:rStyle w:val="aff8"/>
            <w:rFonts w:ascii="Times New Roman" w:hAnsi="Times New Roman" w:cs="Times New Roman"/>
            <w:sz w:val="32"/>
            <w:szCs w:val="32"/>
          </w:rPr>
          <w:t>com</w:t>
        </w:r>
        <w:r w:rsidR="00960502" w:rsidRPr="00960502">
          <w:rPr>
            <w:rStyle w:val="aff8"/>
            <w:rFonts w:ascii="Times New Roman" w:hAnsi="Times New Roman" w:cs="Times New Roman"/>
            <w:sz w:val="32"/>
            <w:szCs w:val="32"/>
            <w:lang w:val="ru-RU"/>
          </w:rPr>
          <w:t>.</w:t>
        </w:r>
        <w:proofErr w:type="spellStart"/>
        <w:r w:rsidR="00960502" w:rsidRPr="00960502">
          <w:rPr>
            <w:rStyle w:val="aff8"/>
            <w:rFonts w:ascii="Times New Roman" w:hAnsi="Times New Roman" w:cs="Times New Roman"/>
            <w:sz w:val="32"/>
            <w:szCs w:val="32"/>
          </w:rPr>
          <w:t>ua</w:t>
        </w:r>
        <w:proofErr w:type="spellEnd"/>
      </w:hyperlink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,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обов’язкове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прийняття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умов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турніру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  <w:t xml:space="preserve">1.5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Призовий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фонд:</w:t>
      </w:r>
    </w:p>
    <w:p w14:paraId="0EE23E24" w14:textId="44CF7E42" w:rsidR="005804A6" w:rsidRPr="005804A6" w:rsidRDefault="005804A6" w:rsidP="005804A6">
      <w:pPr>
        <w:pStyle w:val="21"/>
        <w:numPr>
          <w:ilvl w:val="0"/>
          <w:numId w:val="10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Без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нього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випадку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появи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, буде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повідомлено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в </w:t>
      </w:r>
      <w:r>
        <w:rPr>
          <w:rFonts w:ascii="Times New Roman" w:hAnsi="Times New Roman" w:cs="Times New Roman"/>
          <w:color w:val="auto"/>
          <w:sz w:val="32"/>
          <w:szCs w:val="32"/>
        </w:rPr>
        <w:t>Telegram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групі.</w:t>
      </w:r>
    </w:p>
    <w:p w14:paraId="1876AA3F" w14:textId="170C2038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1.6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Висвітлення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гонок: Гонки </w:t>
      </w:r>
      <w:proofErr w:type="spellStart"/>
      <w:r w:rsid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>транслюватимуться</w:t>
      </w:r>
      <w:proofErr w:type="spellEnd"/>
      <w:r w:rsid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в прямому </w:t>
      </w:r>
      <w:proofErr w:type="spellStart"/>
      <w:r w:rsid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>ефірі</w:t>
      </w:r>
      <w:proofErr w:type="spellEnd"/>
      <w:r w:rsid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на </w:t>
      </w:r>
      <w:proofErr w:type="spellStart"/>
      <w:r w:rsid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>каналі</w:t>
      </w:r>
      <w:proofErr w:type="spellEnd"/>
      <w:r w:rsidR="002E4282" w:rsidRP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hyperlink r:id="rId7" w:history="1">
        <w:r w:rsidR="002E4282" w:rsidRPr="002E4282">
          <w:rPr>
            <w:rStyle w:val="aff8"/>
            <w:rFonts w:ascii="Times New Roman" w:hAnsi="Times New Roman" w:cs="Times New Roman"/>
            <w:sz w:val="32"/>
            <w:szCs w:val="32"/>
          </w:rPr>
          <w:t>Vladyslav</w:t>
        </w:r>
        <w:r w:rsidR="002E4282" w:rsidRPr="002E4282">
          <w:rPr>
            <w:rStyle w:val="aff8"/>
            <w:rFonts w:ascii="Times New Roman" w:hAnsi="Times New Roman" w:cs="Times New Roman"/>
            <w:sz w:val="32"/>
            <w:szCs w:val="32"/>
            <w:lang w:val="ru-RU"/>
          </w:rPr>
          <w:t xml:space="preserve"> </w:t>
        </w:r>
        <w:r w:rsidR="002E4282" w:rsidRPr="002E4282">
          <w:rPr>
            <w:rStyle w:val="aff8"/>
            <w:rFonts w:ascii="Times New Roman" w:hAnsi="Times New Roman" w:cs="Times New Roman"/>
            <w:sz w:val="32"/>
            <w:szCs w:val="32"/>
          </w:rPr>
          <w:t>Mykhailenko</w:t>
        </w:r>
      </w:hyperlink>
      <w:r w:rsidR="002E4282" w:rsidRP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  <w:t xml:space="preserve">1.7 Перенос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етапу</w:t>
      </w:r>
      <w:proofErr w:type="spellEnd"/>
      <w:proofErr w:type="gram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: У</w:t>
      </w:r>
      <w:proofErr w:type="gram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разі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технічних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проблем,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які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не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вирішуються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протягом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10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хвилин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,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етап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переноситься на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наступну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неділю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1B6DEB16" w14:textId="77777777" w:rsidR="005804A6" w:rsidRPr="005804A6" w:rsidRDefault="00000000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pict w14:anchorId="2EDFB686">
          <v:rect id="_x0000_i1025" style="width:0;height:1.5pt" o:hralign="center" o:hrstd="t" o:hr="t" fillcolor="#a0a0a0" stroked="f"/>
        </w:pict>
      </w:r>
    </w:p>
    <w:p w14:paraId="62E0674F" w14:textId="77777777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2. Формат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Турніру</w:t>
      </w:r>
      <w:proofErr w:type="spellEnd"/>
    </w:p>
    <w:p w14:paraId="55E82401" w14:textId="06F930E6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2.1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Кількість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учасників</w:t>
      </w:r>
      <w:proofErr w:type="spellEnd"/>
      <w:proofErr w:type="gram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: До</w:t>
      </w:r>
      <w:proofErr w:type="gram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="00960502">
        <w:rPr>
          <w:rFonts w:ascii="Times New Roman" w:hAnsi="Times New Roman" w:cs="Times New Roman"/>
          <w:color w:val="auto"/>
          <w:sz w:val="32"/>
          <w:szCs w:val="32"/>
        </w:rPr>
        <w:t>16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гравців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  <w:t xml:space="preserve">2.2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Етапи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турніру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Турнір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складається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з </w:t>
      </w:r>
      <w:r w:rsidR="002E4282" w:rsidRP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>10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етапів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на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різних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трасах.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  <w:t xml:space="preserve">2.3 Час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проведення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Всі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заїзди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(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кваліфікація</w:t>
      </w:r>
      <w:proofErr w:type="spellEnd"/>
      <w:r w:rsidR="00E577E5">
        <w:rPr>
          <w:rFonts w:ascii="Times New Roman" w:hAnsi="Times New Roman" w:cs="Times New Roman"/>
          <w:color w:val="auto"/>
          <w:sz w:val="32"/>
          <w:szCs w:val="32"/>
          <w:lang w:val="ru-RU"/>
        </w:rPr>
        <w:t>, спринт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та гонка)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відбуваються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у </w:t>
      </w:r>
      <w:proofErr w:type="spellStart"/>
      <w:r w:rsidR="00E577E5">
        <w:rPr>
          <w:rFonts w:ascii="Times New Roman" w:hAnsi="Times New Roman" w:cs="Times New Roman"/>
          <w:color w:val="auto"/>
          <w:sz w:val="32"/>
          <w:szCs w:val="32"/>
          <w:lang w:val="ru-RU"/>
        </w:rPr>
        <w:t>суботу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о </w:t>
      </w:r>
      <w:r w:rsidR="00473B40" w:rsidRPr="00473B40">
        <w:rPr>
          <w:rFonts w:ascii="Times New Roman" w:hAnsi="Times New Roman" w:cs="Times New Roman"/>
          <w:color w:val="auto"/>
          <w:sz w:val="32"/>
          <w:szCs w:val="32"/>
          <w:lang w:val="ru-RU"/>
        </w:rPr>
        <w:t>21:00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45BA2031" w14:textId="77777777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2.4 Формат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заїздів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:</w:t>
      </w:r>
    </w:p>
    <w:p w14:paraId="1071CBE0" w14:textId="77777777" w:rsidR="005804A6" w:rsidRPr="005804A6" w:rsidRDefault="005804A6" w:rsidP="005804A6">
      <w:pPr>
        <w:pStyle w:val="21"/>
        <w:numPr>
          <w:ilvl w:val="0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lastRenderedPageBreak/>
        <w:t>Кваліфікація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:</w:t>
      </w:r>
    </w:p>
    <w:p w14:paraId="78A6FC34" w14:textId="6235B160" w:rsidR="005804A6" w:rsidRPr="005804A6" w:rsidRDefault="005804A6" w:rsidP="005804A6">
      <w:pPr>
        <w:pStyle w:val="21"/>
        <w:numPr>
          <w:ilvl w:val="1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Тривалість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r w:rsidR="002E4282">
        <w:rPr>
          <w:rFonts w:ascii="Times New Roman" w:hAnsi="Times New Roman" w:cs="Times New Roman"/>
          <w:color w:val="auto"/>
          <w:sz w:val="32"/>
          <w:szCs w:val="32"/>
        </w:rPr>
        <w:t xml:space="preserve">10 </w:t>
      </w:r>
      <w:r w:rsidR="002E4282">
        <w:rPr>
          <w:rFonts w:ascii="Times New Roman" w:hAnsi="Times New Roman" w:cs="Times New Roman"/>
          <w:color w:val="auto"/>
          <w:sz w:val="32"/>
          <w:szCs w:val="32"/>
          <w:lang w:val="uk-UA"/>
        </w:rPr>
        <w:t>хвилин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3926610F" w14:textId="616BCC12" w:rsidR="005804A6" w:rsidRPr="005804A6" w:rsidRDefault="005804A6" w:rsidP="005804A6">
      <w:pPr>
        <w:pStyle w:val="21"/>
        <w:numPr>
          <w:ilvl w:val="1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Шини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r w:rsidR="0096050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В </w:t>
      </w:r>
      <w:proofErr w:type="spellStart"/>
      <w:r w:rsidR="00960502">
        <w:rPr>
          <w:rFonts w:ascii="Times New Roman" w:hAnsi="Times New Roman" w:cs="Times New Roman"/>
          <w:color w:val="auto"/>
          <w:sz w:val="32"/>
          <w:szCs w:val="32"/>
          <w:lang w:val="ru-RU"/>
        </w:rPr>
        <w:t>залежності</w:t>
      </w:r>
      <w:proofErr w:type="spellEnd"/>
      <w:r w:rsidR="0096050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="00960502">
        <w:rPr>
          <w:rFonts w:ascii="Times New Roman" w:hAnsi="Times New Roman" w:cs="Times New Roman"/>
          <w:color w:val="auto"/>
          <w:sz w:val="32"/>
          <w:szCs w:val="32"/>
          <w:lang w:val="ru-RU"/>
        </w:rPr>
        <w:t>від</w:t>
      </w:r>
      <w:proofErr w:type="spellEnd"/>
      <w:r w:rsidR="0096050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="00960502">
        <w:rPr>
          <w:rFonts w:ascii="Times New Roman" w:hAnsi="Times New Roman" w:cs="Times New Roman"/>
          <w:color w:val="auto"/>
          <w:sz w:val="32"/>
          <w:szCs w:val="32"/>
          <w:lang w:val="ru-RU"/>
        </w:rPr>
        <w:t>технічного</w:t>
      </w:r>
      <w:proofErr w:type="spellEnd"/>
      <w:r w:rsidR="0096050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рейтингу </w:t>
      </w:r>
      <w:proofErr w:type="spellStart"/>
      <w:r w:rsidR="00960502">
        <w:rPr>
          <w:rFonts w:ascii="Times New Roman" w:hAnsi="Times New Roman" w:cs="Times New Roman"/>
          <w:color w:val="auto"/>
          <w:sz w:val="32"/>
          <w:szCs w:val="32"/>
          <w:lang w:val="ru-RU"/>
        </w:rPr>
        <w:t>дорожнього</w:t>
      </w:r>
      <w:proofErr w:type="spellEnd"/>
      <w:r w:rsidR="0096050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авто.</w:t>
      </w:r>
    </w:p>
    <w:p w14:paraId="10665432" w14:textId="08CDA020" w:rsidR="005804A6" w:rsidRPr="005804A6" w:rsidRDefault="005804A6" w:rsidP="005804A6">
      <w:pPr>
        <w:pStyle w:val="21"/>
        <w:numPr>
          <w:ilvl w:val="1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Витрати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r w:rsidR="00960502">
        <w:rPr>
          <w:rFonts w:ascii="Times New Roman" w:hAnsi="Times New Roman" w:cs="Times New Roman"/>
          <w:color w:val="auto"/>
          <w:sz w:val="32"/>
          <w:szCs w:val="32"/>
          <w:lang w:val="ru-RU"/>
        </w:rPr>
        <w:t>0</w:t>
      </w:r>
      <w:r w:rsidR="00C03E5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х (І </w:t>
      </w:r>
      <w:proofErr w:type="spellStart"/>
      <w:r w:rsidR="00C03E52">
        <w:rPr>
          <w:rFonts w:ascii="Times New Roman" w:hAnsi="Times New Roman" w:cs="Times New Roman"/>
          <w:color w:val="auto"/>
          <w:sz w:val="32"/>
          <w:szCs w:val="32"/>
          <w:lang w:val="ru-RU"/>
        </w:rPr>
        <w:t>паливо</w:t>
      </w:r>
      <w:proofErr w:type="spellEnd"/>
      <w:r w:rsidR="00C03E5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і </w:t>
      </w:r>
      <w:proofErr w:type="spellStart"/>
      <w:r w:rsidR="00C03E52">
        <w:rPr>
          <w:rFonts w:ascii="Times New Roman" w:hAnsi="Times New Roman" w:cs="Times New Roman"/>
          <w:color w:val="auto"/>
          <w:sz w:val="32"/>
          <w:szCs w:val="32"/>
          <w:lang w:val="ru-RU"/>
        </w:rPr>
        <w:t>гума</w:t>
      </w:r>
      <w:proofErr w:type="spellEnd"/>
      <w:r w:rsidR="00C03E52">
        <w:rPr>
          <w:rFonts w:ascii="Times New Roman" w:hAnsi="Times New Roman" w:cs="Times New Roman"/>
          <w:color w:val="auto"/>
          <w:sz w:val="32"/>
          <w:szCs w:val="32"/>
          <w:lang w:val="ru-RU"/>
        </w:rPr>
        <w:t>)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40B8AA2D" w14:textId="226273E9" w:rsidR="005804A6" w:rsidRDefault="005804A6" w:rsidP="00960502">
      <w:pPr>
        <w:pStyle w:val="21"/>
        <w:ind w:left="1080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14:paraId="22E867C3" w14:textId="77777777" w:rsidR="002E4282" w:rsidRPr="002E4282" w:rsidRDefault="002E4282" w:rsidP="002E4282">
      <w:pPr>
        <w:rPr>
          <w:lang w:val="ru-RU"/>
        </w:rPr>
      </w:pPr>
    </w:p>
    <w:p w14:paraId="512D1D56" w14:textId="321F4022" w:rsidR="002E4282" w:rsidRPr="002E4282" w:rsidRDefault="002E4282" w:rsidP="002E4282">
      <w:pPr>
        <w:pStyle w:val="ae"/>
        <w:numPr>
          <w:ilvl w:val="0"/>
          <w:numId w:val="11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Спринт: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br/>
      </w:r>
    </w:p>
    <w:p w14:paraId="12CD7197" w14:textId="72450B67" w:rsidR="002E4282" w:rsidRDefault="002E4282" w:rsidP="002E4282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Початок: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одразу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після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кваліфікації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4141C73E" w14:textId="3B673FC0" w:rsidR="002E4282" w:rsidRDefault="002E4282" w:rsidP="002E4282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Грід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формується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за результатами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кваліфікації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0A43D48E" w14:textId="2B946804" w:rsidR="002E4282" w:rsidRPr="00960502" w:rsidRDefault="002E4282" w:rsidP="002E4282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Тривалість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r w:rsidR="00960502">
        <w:rPr>
          <w:rFonts w:ascii="Times New Roman" w:hAnsi="Times New Roman" w:cs="Times New Roman"/>
          <w:b/>
          <w:bCs/>
          <w:sz w:val="32"/>
          <w:szCs w:val="32"/>
          <w:lang w:val="ru-RU"/>
        </w:rPr>
        <w:t>5/7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кіл</w:t>
      </w:r>
      <w:proofErr w:type="spellEnd"/>
      <w:r w:rsidR="0096050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, в </w:t>
      </w:r>
      <w:proofErr w:type="spellStart"/>
      <w:r w:rsidR="00960502">
        <w:rPr>
          <w:rFonts w:ascii="Times New Roman" w:hAnsi="Times New Roman" w:cs="Times New Roman"/>
          <w:b/>
          <w:bCs/>
          <w:sz w:val="32"/>
          <w:szCs w:val="32"/>
          <w:lang w:val="ru-RU"/>
        </w:rPr>
        <w:t>залежносі</w:t>
      </w:r>
      <w:proofErr w:type="spellEnd"/>
      <w:r w:rsidR="0096050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960502">
        <w:rPr>
          <w:rFonts w:ascii="Times New Roman" w:hAnsi="Times New Roman" w:cs="Times New Roman"/>
          <w:b/>
          <w:bCs/>
          <w:sz w:val="32"/>
          <w:szCs w:val="32"/>
          <w:lang w:val="ru-RU"/>
        </w:rPr>
        <w:t>від</w:t>
      </w:r>
      <w:proofErr w:type="spellEnd"/>
      <w:r w:rsidR="0096050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ТР </w:t>
      </w:r>
      <w:proofErr w:type="spellStart"/>
      <w:r w:rsidR="00960502">
        <w:rPr>
          <w:rFonts w:ascii="Times New Roman" w:hAnsi="Times New Roman" w:cs="Times New Roman"/>
          <w:b/>
          <w:bCs/>
          <w:sz w:val="32"/>
          <w:szCs w:val="32"/>
          <w:lang w:val="ru-RU"/>
        </w:rPr>
        <w:t>дорожнього</w:t>
      </w:r>
      <w:proofErr w:type="spellEnd"/>
      <w:r w:rsidR="0096050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авто.</w:t>
      </w:r>
    </w:p>
    <w:p w14:paraId="2BA789B9" w14:textId="12B8403A" w:rsidR="00960502" w:rsidRPr="00960502" w:rsidRDefault="00960502" w:rsidP="00960502">
      <w:pPr>
        <w:pStyle w:val="ae"/>
        <w:numPr>
          <w:ilvl w:val="0"/>
          <w:numId w:val="2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TP 400-600: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5 кіл.</w:t>
      </w:r>
    </w:p>
    <w:p w14:paraId="1947796C" w14:textId="2A3293A7" w:rsidR="00960502" w:rsidRDefault="00960502" w:rsidP="00960502">
      <w:pPr>
        <w:pStyle w:val="ae"/>
        <w:numPr>
          <w:ilvl w:val="0"/>
          <w:numId w:val="2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ТР 600-700: 7 кіл.</w:t>
      </w:r>
    </w:p>
    <w:p w14:paraId="76BBC692" w14:textId="60A5C66C" w:rsidR="002E4282" w:rsidRDefault="002E4282" w:rsidP="002E4282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Шини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Залежно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від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машини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, яка буде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обрана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рандомно.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Наступні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критерії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:</w:t>
      </w:r>
    </w:p>
    <w:p w14:paraId="4661C1E1" w14:textId="79159F52" w:rsidR="002E4282" w:rsidRPr="002E4282" w:rsidRDefault="002E4282" w:rsidP="002E4282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ТР 400</w:t>
      </w:r>
      <w:r w:rsidR="00960502">
        <w:rPr>
          <w:rFonts w:ascii="Times New Roman" w:hAnsi="Times New Roman" w:cs="Times New Roman"/>
          <w:b/>
          <w:bCs/>
          <w:sz w:val="32"/>
          <w:szCs w:val="32"/>
          <w:lang w:val="ru-RU"/>
        </w:rPr>
        <w:t>-600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r w:rsidR="00960502">
        <w:rPr>
          <w:rFonts w:ascii="Times New Roman" w:hAnsi="Times New Roman" w:cs="Times New Roman"/>
          <w:b/>
          <w:bCs/>
          <w:sz w:val="32"/>
          <w:szCs w:val="32"/>
          <w:lang w:val="ru-RU"/>
        </w:rPr>
        <w:t>Спортивна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жорстка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(</w:t>
      </w:r>
      <w:r w:rsidR="00960502">
        <w:rPr>
          <w:rFonts w:ascii="Times New Roman" w:hAnsi="Times New Roman" w:cs="Times New Roman"/>
          <w:b/>
          <w:bCs/>
          <w:sz w:val="32"/>
          <w:szCs w:val="32"/>
        </w:rPr>
        <w:t>Sport</w:t>
      </w:r>
      <w:r w:rsidRPr="002E428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960502">
        <w:rPr>
          <w:rFonts w:ascii="Times New Roman" w:hAnsi="Times New Roman" w:cs="Times New Roman"/>
          <w:b/>
          <w:bCs/>
          <w:sz w:val="32"/>
          <w:szCs w:val="32"/>
        </w:rPr>
        <w:t>Hard</w:t>
      </w:r>
      <w:r w:rsidRPr="002E4282">
        <w:rPr>
          <w:rFonts w:ascii="Times New Roman" w:hAnsi="Times New Roman" w:cs="Times New Roman"/>
          <w:b/>
          <w:bCs/>
          <w:sz w:val="32"/>
          <w:szCs w:val="32"/>
          <w:lang w:val="ru-RU"/>
        </w:rPr>
        <w:t>).</w:t>
      </w:r>
    </w:p>
    <w:p w14:paraId="07509563" w14:textId="17BBF496" w:rsidR="002E4282" w:rsidRPr="00960502" w:rsidRDefault="002E4282" w:rsidP="002E4282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ТР </w:t>
      </w:r>
      <w:r w:rsidR="00960502">
        <w:rPr>
          <w:rFonts w:ascii="Times New Roman" w:hAnsi="Times New Roman" w:cs="Times New Roman"/>
          <w:b/>
          <w:bCs/>
          <w:sz w:val="32"/>
          <w:szCs w:val="32"/>
          <w:lang w:val="uk-UA"/>
        </w:rPr>
        <w:t>600-700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: </w:t>
      </w:r>
      <w:r w:rsidR="00960502">
        <w:rPr>
          <w:rFonts w:ascii="Times New Roman" w:hAnsi="Times New Roman" w:cs="Times New Roman"/>
          <w:b/>
          <w:bCs/>
          <w:sz w:val="32"/>
          <w:szCs w:val="32"/>
          <w:lang w:val="uk-UA"/>
        </w:rPr>
        <w:t>Спортивна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м’яка (</w:t>
      </w:r>
      <w:r w:rsidR="002445EA">
        <w:rPr>
          <w:rFonts w:ascii="Times New Roman" w:hAnsi="Times New Roman" w:cs="Times New Roman"/>
          <w:b/>
          <w:bCs/>
          <w:sz w:val="32"/>
          <w:szCs w:val="32"/>
        </w:rPr>
        <w:t>Soft</w:t>
      </w:r>
      <w:r w:rsidR="002445EA" w:rsidRPr="002445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960502">
        <w:rPr>
          <w:rFonts w:ascii="Times New Roman" w:hAnsi="Times New Roman" w:cs="Times New Roman"/>
          <w:b/>
          <w:bCs/>
          <w:sz w:val="32"/>
          <w:szCs w:val="32"/>
        </w:rPr>
        <w:t>Sport</w:t>
      </w:r>
      <w:r w:rsidR="002445EA" w:rsidRPr="002445EA">
        <w:rPr>
          <w:rFonts w:ascii="Times New Roman" w:hAnsi="Times New Roman" w:cs="Times New Roman"/>
          <w:b/>
          <w:bCs/>
          <w:sz w:val="32"/>
          <w:szCs w:val="32"/>
          <w:lang w:val="ru-RU"/>
        </w:rPr>
        <w:t>).</w:t>
      </w:r>
    </w:p>
    <w:p w14:paraId="11B3A17D" w14:textId="48AC0FC0" w:rsidR="002E4282" w:rsidRDefault="002445EA" w:rsidP="002E4282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Старт: з місця з перевіркою фальстарту.</w:t>
      </w:r>
    </w:p>
    <w:p w14:paraId="1F2C2991" w14:textId="77777777" w:rsidR="002E4282" w:rsidRPr="002E4282" w:rsidRDefault="002E4282" w:rsidP="002E4282">
      <w:pPr>
        <w:pStyle w:val="ae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07655A0A" w14:textId="77777777" w:rsidR="005804A6" w:rsidRPr="005804A6" w:rsidRDefault="005804A6" w:rsidP="005804A6">
      <w:pPr>
        <w:pStyle w:val="21"/>
        <w:numPr>
          <w:ilvl w:val="0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Гонка:</w:t>
      </w:r>
    </w:p>
    <w:p w14:paraId="563BF55E" w14:textId="023C658E" w:rsidR="005804A6" w:rsidRPr="005804A6" w:rsidRDefault="005804A6" w:rsidP="005804A6">
      <w:pPr>
        <w:pStyle w:val="21"/>
        <w:numPr>
          <w:ilvl w:val="1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Початок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одразу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="002445EA">
        <w:rPr>
          <w:rFonts w:ascii="Times New Roman" w:hAnsi="Times New Roman" w:cs="Times New Roman"/>
          <w:color w:val="auto"/>
          <w:sz w:val="32"/>
          <w:szCs w:val="32"/>
          <w:lang w:val="ru-RU"/>
        </w:rPr>
        <w:t>після</w:t>
      </w:r>
      <w:proofErr w:type="spellEnd"/>
      <w:r w:rsidR="002445EA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спринту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5540F8C7" w14:textId="78B47D64" w:rsidR="005804A6" w:rsidRDefault="005804A6" w:rsidP="005804A6">
      <w:pPr>
        <w:pStyle w:val="21"/>
        <w:numPr>
          <w:ilvl w:val="1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Грід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формується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за результатами </w:t>
      </w:r>
      <w:r w:rsidR="002445EA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спринту </w:t>
      </w:r>
      <w:proofErr w:type="spellStart"/>
      <w:r w:rsidR="002445EA">
        <w:rPr>
          <w:rFonts w:ascii="Times New Roman" w:hAnsi="Times New Roman" w:cs="Times New Roman"/>
          <w:color w:val="auto"/>
          <w:sz w:val="32"/>
          <w:szCs w:val="32"/>
          <w:lang w:val="ru-RU"/>
        </w:rPr>
        <w:t>але</w:t>
      </w:r>
      <w:proofErr w:type="spellEnd"/>
      <w:r w:rsidR="002445EA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gramStart"/>
      <w:r w:rsidR="002445EA">
        <w:rPr>
          <w:rFonts w:ascii="Times New Roman" w:hAnsi="Times New Roman" w:cs="Times New Roman"/>
          <w:color w:val="auto"/>
          <w:sz w:val="32"/>
          <w:szCs w:val="32"/>
          <w:lang w:val="ru-RU"/>
        </w:rPr>
        <w:t>в реверсивному порядку</w:t>
      </w:r>
      <w:proofErr w:type="gramEnd"/>
      <w:r w:rsidR="002445EA">
        <w:rPr>
          <w:rFonts w:ascii="Times New Roman" w:hAnsi="Times New Roman" w:cs="Times New Roman"/>
          <w:color w:val="auto"/>
          <w:sz w:val="32"/>
          <w:szCs w:val="32"/>
          <w:lang w:val="ru-RU"/>
        </w:rPr>
        <w:t>:</w:t>
      </w:r>
    </w:p>
    <w:p w14:paraId="4E4AB6DB" w14:textId="31278BBC" w:rsidR="002445EA" w:rsidRDefault="002445EA" w:rsidP="002445EA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спринті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– 16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гонці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0F7F9645" w14:textId="6B079564" w:rsidR="002445EA" w:rsidRDefault="002445EA" w:rsidP="002445EA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 xml:space="preserve">2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спринті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– 15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гонці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0D01D7A1" w14:textId="406A360C" w:rsidR="002445EA" w:rsidRDefault="002445EA" w:rsidP="002445EA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…</w:t>
      </w:r>
    </w:p>
    <w:p w14:paraId="623EF65B" w14:textId="3821E5EF" w:rsidR="002445EA" w:rsidRDefault="002445EA" w:rsidP="002445EA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16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спринті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– 1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гонці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26CC90CE" w14:textId="674236DB" w:rsidR="002445EA" w:rsidRDefault="002445EA" w:rsidP="002445EA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Тривалість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30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хвилин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05C967DD" w14:textId="77C95FDB" w:rsidR="002445EA" w:rsidRDefault="002445EA" w:rsidP="002445EA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Шини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Усі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гоночні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шини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+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дощова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гума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Додатково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рандомно буде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визначено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обов'язкову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гуму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використання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3FCFF2B9" w14:textId="027C9C3C" w:rsidR="00C30972" w:rsidRPr="00C30972" w:rsidRDefault="002445EA" w:rsidP="00C30972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Старт: З ходу.</w:t>
      </w:r>
    </w:p>
    <w:p w14:paraId="12D73105" w14:textId="77777777" w:rsidR="005804A6" w:rsidRPr="005804A6" w:rsidRDefault="00000000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lastRenderedPageBreak/>
        <w:pict w14:anchorId="5769FA03">
          <v:rect id="_x0000_i1026" style="width:0;height:1.5pt" o:hralign="center" o:hrstd="t" o:hr="t" fillcolor="#a0a0a0" stroked="f"/>
        </w:pict>
      </w:r>
    </w:p>
    <w:p w14:paraId="6480453C" w14:textId="77777777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3.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Траси</w:t>
      </w:r>
      <w:proofErr w:type="spellEnd"/>
    </w:p>
    <w:tbl>
      <w:tblPr>
        <w:tblW w:w="7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621"/>
        <w:gridCol w:w="1579"/>
      </w:tblGrid>
      <w:tr w:rsidR="005804A6" w:rsidRPr="005804A6" w14:paraId="333E7F48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D0662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proofErr w:type="spellStart"/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Етап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AB38B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Траса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6C272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Дата</w:t>
            </w:r>
          </w:p>
        </w:tc>
      </w:tr>
      <w:tr w:rsidR="005804A6" w:rsidRPr="005804A6" w14:paraId="0FFB9A1F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5CE42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6C9C4" w14:textId="462F1ED4" w:rsidR="005804A6" w:rsidRPr="005804A6" w:rsidRDefault="00EE48C3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Suzuka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Circuit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72D8F" w14:textId="4D34771E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 xml:space="preserve"> </w:t>
            </w:r>
            <w:r w:rsidR="00E152C9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1 лютого</w:t>
            </w:r>
          </w:p>
        </w:tc>
      </w:tr>
      <w:tr w:rsidR="005804A6" w:rsidRPr="005804A6" w14:paraId="0AC8F9C6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46291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61D35" w14:textId="73CBA12C" w:rsidR="005804A6" w:rsidRPr="005804A6" w:rsidRDefault="00EE48C3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Trial Mountain (Reverse)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B4D81" w14:textId="0CC17D49" w:rsidR="005804A6" w:rsidRPr="005804A6" w:rsidRDefault="00E152C9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8 лютого</w:t>
            </w:r>
          </w:p>
        </w:tc>
      </w:tr>
      <w:tr w:rsidR="005804A6" w:rsidRPr="005804A6" w14:paraId="2EE36F75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2E556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50E39" w14:textId="413DD09C" w:rsidR="005804A6" w:rsidRPr="005804A6" w:rsidRDefault="00EE48C3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Willow Springs (Big Willow)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F95D1" w14:textId="3BB5EADA" w:rsidR="005804A6" w:rsidRPr="005804A6" w:rsidRDefault="00E152C9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15 лютого</w:t>
            </w:r>
          </w:p>
        </w:tc>
      </w:tr>
      <w:tr w:rsidR="005804A6" w:rsidRPr="005804A6" w14:paraId="39C6FAF7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7B125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3C9E3" w14:textId="2C80EE3F" w:rsidR="005804A6" w:rsidRPr="005804A6" w:rsidRDefault="00EE48C3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Sardegna Road Track (Layout A Reverse)</w:t>
            </w:r>
            <w:r w:rsidR="00C30972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4BD18" w14:textId="7CFA5E98" w:rsidR="005804A6" w:rsidRPr="005804A6" w:rsidRDefault="00E152C9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22 лютого</w:t>
            </w:r>
          </w:p>
        </w:tc>
      </w:tr>
      <w:tr w:rsidR="005804A6" w:rsidRPr="005804A6" w14:paraId="376FAE00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6B262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610E6" w14:textId="50EADC9F" w:rsidR="005804A6" w:rsidRPr="005804A6" w:rsidRDefault="00EE48C3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Interlagos</w:t>
            </w:r>
            <w:r w:rsidR="00C30972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32357" w14:textId="2B3FB6F7" w:rsidR="005804A6" w:rsidRPr="005804A6" w:rsidRDefault="00E152C9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1 березня</w:t>
            </w:r>
          </w:p>
        </w:tc>
      </w:tr>
      <w:tr w:rsidR="005804A6" w:rsidRPr="005804A6" w14:paraId="42D0D713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31755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2EFD9" w14:textId="0C0312A5" w:rsidR="005804A6" w:rsidRPr="005804A6" w:rsidRDefault="00EE48C3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Tokyo Expressway (South Clockwise)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814C0" w14:textId="79113352" w:rsidR="005804A6" w:rsidRPr="005804A6" w:rsidRDefault="00E152C9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8 березня</w:t>
            </w:r>
          </w:p>
        </w:tc>
      </w:tr>
      <w:tr w:rsidR="005804A6" w:rsidRPr="005804A6" w14:paraId="4BE35F5A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7DF20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7A5B1" w14:textId="7F966EFE" w:rsidR="005804A6" w:rsidRPr="005804A6" w:rsidRDefault="00EE48C3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Deep Forest Raceway (Reverse)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C53B0" w14:textId="390E2130" w:rsidR="005804A6" w:rsidRPr="005804A6" w:rsidRDefault="00ED2615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15</w:t>
            </w:r>
            <w:r w:rsidR="00E152C9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 xml:space="preserve"> березня</w:t>
            </w:r>
          </w:p>
        </w:tc>
      </w:tr>
      <w:tr w:rsidR="005804A6" w:rsidRPr="005804A6" w14:paraId="375C25E5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BD37D" w14:textId="77777777" w:rsid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8</w:t>
            </w:r>
          </w:p>
          <w:p w14:paraId="13CBA4D5" w14:textId="77777777" w:rsidR="00C30972" w:rsidRDefault="00C30972" w:rsidP="00C30972"/>
          <w:p w14:paraId="481A47F6" w14:textId="0DA03BC2" w:rsidR="00C30972" w:rsidRDefault="00C30972" w:rsidP="00C309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9    </w:t>
            </w:r>
          </w:p>
          <w:p w14:paraId="0D674635" w14:textId="77777777" w:rsidR="00C00827" w:rsidRDefault="00C00827" w:rsidP="00C309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CCDE66B" w14:textId="362D92D8" w:rsidR="00C30972" w:rsidRPr="005804A6" w:rsidRDefault="00C30972" w:rsidP="00C309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5A399" w14:textId="0B8BB6B2" w:rsidR="00C30972" w:rsidRPr="00C00827" w:rsidRDefault="00C00827" w:rsidP="00C00827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it-IT"/>
              </w:rPr>
            </w:pPr>
            <w:r w:rsidRPr="00C00827">
              <w:rPr>
                <w:rFonts w:ascii="Times New Roman" w:hAnsi="Times New Roman" w:cs="Times New Roman"/>
                <w:color w:val="auto"/>
                <w:sz w:val="32"/>
                <w:szCs w:val="32"/>
                <w:lang w:val="it-IT"/>
              </w:rPr>
              <w:t>Dragon Trail Seaside</w:t>
            </w:r>
          </w:p>
          <w:p w14:paraId="4C38A7EE" w14:textId="4174B46D" w:rsidR="00C30972" w:rsidRPr="00C00827" w:rsidRDefault="00C00827" w:rsidP="00C309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  <w:br/>
            </w:r>
            <w:r w:rsidRPr="00C0082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  <w:t>Autodromo La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  <w:t>go Maggiore (Reverse)</w:t>
            </w:r>
          </w:p>
          <w:p w14:paraId="490E7A9A" w14:textId="4DFD1BA5" w:rsidR="00C30972" w:rsidRPr="00C00827" w:rsidRDefault="00C00827" w:rsidP="00C309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  <w:br/>
              <w:t>Red Bull Ring</w:t>
            </w:r>
          </w:p>
          <w:p w14:paraId="320D9833" w14:textId="6CE2DA0D" w:rsidR="00C30972" w:rsidRPr="00C00827" w:rsidRDefault="00C30972" w:rsidP="00C309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33651" w14:textId="42DB4FF5" w:rsid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2</w:t>
            </w:r>
            <w:r w:rsidR="00ED261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</w:t>
            </w: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 xml:space="preserve"> березня</w:t>
            </w:r>
          </w:p>
          <w:p w14:paraId="48F78624" w14:textId="77777777" w:rsidR="00E152C9" w:rsidRDefault="00E152C9" w:rsidP="00E152C9">
            <w:pPr>
              <w:rPr>
                <w:lang w:val="ru-RU"/>
              </w:rPr>
            </w:pPr>
          </w:p>
          <w:p w14:paraId="36B91BD9" w14:textId="6674D768" w:rsidR="00E152C9" w:rsidRDefault="00ED2615" w:rsidP="00E152C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</w:t>
            </w:r>
            <w:r w:rsidR="00E152C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березня</w:t>
            </w:r>
          </w:p>
          <w:p w14:paraId="4E94A3C9" w14:textId="6323B77E" w:rsidR="00E152C9" w:rsidRPr="00ED2615" w:rsidRDefault="00ED2615" w:rsidP="00E152C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5</w:t>
            </w:r>
            <w:r w:rsidR="00E152C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proofErr w:type="spellStart"/>
            <w:r w:rsidR="00E152C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квітня</w:t>
            </w:r>
            <w:proofErr w:type="spellEnd"/>
          </w:p>
        </w:tc>
      </w:tr>
    </w:tbl>
    <w:p w14:paraId="3E099632" w14:textId="77777777" w:rsidR="00C30972" w:rsidRPr="00C30972" w:rsidRDefault="00000000" w:rsidP="00C30972">
      <w:pPr>
        <w:pStyle w:val="21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pict w14:anchorId="00C5C455">
          <v:rect id="_x0000_i1027" style="width:0;height:1.5pt" o:hralign="center" o:hrstd="t" o:hr="t" fillcolor="#a0a0a0" stroked="f"/>
        </w:pict>
      </w:r>
    </w:p>
    <w:p w14:paraId="10D3C12D" w14:textId="77777777" w:rsidR="00C30972" w:rsidRPr="00C30972" w:rsidRDefault="00C30972" w:rsidP="00C30972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4.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Параметри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Лобі</w:t>
      </w:r>
      <w:proofErr w:type="spellEnd"/>
    </w:p>
    <w:p w14:paraId="76E047AE" w14:textId="33378617" w:rsidR="00C30972" w:rsidRPr="00C30972" w:rsidRDefault="00C30972" w:rsidP="00C30972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4.1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Параметри спринту:</w:t>
      </w:r>
    </w:p>
    <w:p w14:paraId="62261F44" w14:textId="2A9F3F12" w:rsidR="00C30972" w:rsidRDefault="00C30972" w:rsidP="00C30972">
      <w:pPr>
        <w:pStyle w:val="21"/>
        <w:numPr>
          <w:ilvl w:val="0"/>
          <w:numId w:val="12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Гума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залежно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від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>PP</w:t>
      </w: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(</w:t>
      </w:r>
      <w:r>
        <w:rPr>
          <w:rFonts w:ascii="Times New Roman" w:hAnsi="Times New Roman" w:cs="Times New Roman"/>
          <w:color w:val="auto"/>
          <w:sz w:val="32"/>
          <w:szCs w:val="32"/>
        </w:rPr>
        <w:t>Performance</w:t>
      </w: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>Points</w:t>
      </w: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)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автомобіля, який буде обраний на спринт</w:t>
      </w: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47E98FDA" w14:textId="72EBE363" w:rsidR="00C30972" w:rsidRPr="00C30972" w:rsidRDefault="00C30972" w:rsidP="00C30972">
      <w:pPr>
        <w:pStyle w:val="ae"/>
        <w:numPr>
          <w:ilvl w:val="1"/>
          <w:numId w:val="12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РР 400</w:t>
      </w:r>
      <w:r w:rsidR="0008471A">
        <w:rPr>
          <w:rFonts w:ascii="Times New Roman" w:hAnsi="Times New Roman" w:cs="Times New Roman"/>
          <w:b/>
          <w:bCs/>
          <w:sz w:val="32"/>
          <w:szCs w:val="32"/>
          <w:lang w:val="ru-RU"/>
        </w:rPr>
        <w:t>-600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r w:rsidR="0008471A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Спортивні </w:t>
      </w:r>
      <w:r w:rsidR="0008471A">
        <w:rPr>
          <w:rFonts w:ascii="Times New Roman" w:hAnsi="Times New Roman" w:cs="Times New Roman"/>
          <w:b/>
          <w:bCs/>
          <w:sz w:val="32"/>
          <w:szCs w:val="32"/>
          <w:lang w:val="uk-UA"/>
        </w:rPr>
        <w:t>жорсткі</w:t>
      </w:r>
      <w:r w:rsidR="0008471A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(</w:t>
      </w:r>
      <w:r w:rsidR="0008471A">
        <w:rPr>
          <w:rFonts w:ascii="Times New Roman" w:hAnsi="Times New Roman" w:cs="Times New Roman"/>
          <w:b/>
          <w:bCs/>
          <w:sz w:val="32"/>
          <w:szCs w:val="32"/>
        </w:rPr>
        <w:t>Hard</w:t>
      </w:r>
      <w:r w:rsidR="0008471A" w:rsidRPr="00C3097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08471A">
        <w:rPr>
          <w:rFonts w:ascii="Times New Roman" w:hAnsi="Times New Roman" w:cs="Times New Roman"/>
          <w:b/>
          <w:bCs/>
          <w:sz w:val="32"/>
          <w:szCs w:val="32"/>
        </w:rPr>
        <w:t>Sport</w:t>
      </w:r>
      <w:r w:rsidR="0008471A" w:rsidRPr="00C30972">
        <w:rPr>
          <w:rFonts w:ascii="Times New Roman" w:hAnsi="Times New Roman" w:cs="Times New Roman"/>
          <w:b/>
          <w:bCs/>
          <w:sz w:val="32"/>
          <w:szCs w:val="32"/>
          <w:lang w:val="ru-RU"/>
        </w:rPr>
        <w:t>).</w:t>
      </w:r>
    </w:p>
    <w:p w14:paraId="1851F598" w14:textId="3201FAC2" w:rsidR="0008471A" w:rsidRPr="0008471A" w:rsidRDefault="00C30972" w:rsidP="0008471A">
      <w:pPr>
        <w:pStyle w:val="ae"/>
        <w:numPr>
          <w:ilvl w:val="1"/>
          <w:numId w:val="12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РР </w:t>
      </w:r>
      <w:r w:rsidR="0008471A" w:rsidRPr="0008471A">
        <w:rPr>
          <w:rFonts w:ascii="Times New Roman" w:hAnsi="Times New Roman" w:cs="Times New Roman"/>
          <w:b/>
          <w:bCs/>
          <w:sz w:val="32"/>
          <w:szCs w:val="32"/>
          <w:lang w:val="ru-RU"/>
        </w:rPr>
        <w:t>6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00</w:t>
      </w:r>
      <w:r w:rsidR="0008471A" w:rsidRPr="0008471A">
        <w:rPr>
          <w:rFonts w:ascii="Times New Roman" w:hAnsi="Times New Roman" w:cs="Times New Roman"/>
          <w:b/>
          <w:bCs/>
          <w:sz w:val="32"/>
          <w:szCs w:val="32"/>
          <w:lang w:val="ru-RU"/>
        </w:rPr>
        <w:t>-700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: </w:t>
      </w:r>
      <w:r w:rsidR="0008471A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Спортивні </w:t>
      </w:r>
      <w:r w:rsidR="0008471A">
        <w:rPr>
          <w:rFonts w:ascii="Times New Roman" w:hAnsi="Times New Roman" w:cs="Times New Roman"/>
          <w:b/>
          <w:bCs/>
          <w:sz w:val="32"/>
          <w:szCs w:val="32"/>
          <w:lang w:val="uk-UA"/>
        </w:rPr>
        <w:t>м’які</w:t>
      </w:r>
      <w:r w:rsidR="0008471A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(</w:t>
      </w:r>
      <w:r w:rsidR="0008471A">
        <w:rPr>
          <w:rFonts w:ascii="Times New Roman" w:hAnsi="Times New Roman" w:cs="Times New Roman"/>
          <w:b/>
          <w:bCs/>
          <w:sz w:val="32"/>
          <w:szCs w:val="32"/>
        </w:rPr>
        <w:t>Soft</w:t>
      </w:r>
      <w:r w:rsidR="0008471A" w:rsidRPr="0008471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08471A">
        <w:rPr>
          <w:rFonts w:ascii="Times New Roman" w:hAnsi="Times New Roman" w:cs="Times New Roman"/>
          <w:b/>
          <w:bCs/>
          <w:sz w:val="32"/>
          <w:szCs w:val="32"/>
        </w:rPr>
        <w:t>Sport</w:t>
      </w:r>
      <w:r w:rsidR="0008471A" w:rsidRPr="0008471A">
        <w:rPr>
          <w:rFonts w:ascii="Times New Roman" w:hAnsi="Times New Roman" w:cs="Times New Roman"/>
          <w:b/>
          <w:bCs/>
          <w:sz w:val="32"/>
          <w:szCs w:val="32"/>
          <w:lang w:val="ru-RU"/>
        </w:rPr>
        <w:t>).</w:t>
      </w:r>
    </w:p>
    <w:p w14:paraId="0F63DF8D" w14:textId="77777777" w:rsidR="00C30972" w:rsidRDefault="00C30972" w:rsidP="00C30972">
      <w:pPr>
        <w:pStyle w:val="21"/>
        <w:numPr>
          <w:ilvl w:val="0"/>
          <w:numId w:val="12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Важливо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wide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body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не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використовувати</w:t>
      </w:r>
      <w:proofErr w:type="spellEnd"/>
    </w:p>
    <w:p w14:paraId="05C91023" w14:textId="2A36D0BD" w:rsidR="00C30972" w:rsidRPr="00C30972" w:rsidRDefault="00C30972" w:rsidP="00C30972">
      <w:pPr>
        <w:pStyle w:val="ae"/>
        <w:numPr>
          <w:ilvl w:val="0"/>
          <w:numId w:val="12"/>
        </w:numPr>
        <w:rPr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Витрати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немає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0583CFD6" w14:textId="77777777" w:rsidR="00C30972" w:rsidRPr="00C30972" w:rsidRDefault="00C30972" w:rsidP="00C30972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4.2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Параметри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гонки:</w:t>
      </w:r>
    </w:p>
    <w:p w14:paraId="3343A0E6" w14:textId="25EB6E4D" w:rsidR="00C30972" w:rsidRPr="00C30972" w:rsidRDefault="00C30972" w:rsidP="00C03E52">
      <w:pPr>
        <w:pStyle w:val="21"/>
        <w:numPr>
          <w:ilvl w:val="0"/>
          <w:numId w:val="13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Витрат</w:t>
      </w:r>
      <w:r w:rsidR="00C03E52">
        <w:rPr>
          <w:rFonts w:ascii="Times New Roman" w:hAnsi="Times New Roman" w:cs="Times New Roman"/>
          <w:color w:val="auto"/>
          <w:sz w:val="32"/>
          <w:szCs w:val="32"/>
          <w:lang w:val="ru-RU"/>
        </w:rPr>
        <w:t>и</w:t>
      </w:r>
      <w:proofErr w:type="spellEnd"/>
      <w:r w:rsidR="00C03E52">
        <w:rPr>
          <w:rFonts w:ascii="Times New Roman" w:hAnsi="Times New Roman" w:cs="Times New Roman"/>
          <w:color w:val="auto"/>
          <w:sz w:val="32"/>
          <w:szCs w:val="32"/>
          <w:lang w:val="ru-RU"/>
        </w:rPr>
        <w:t>: рандом</w:t>
      </w: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448064CE" w14:textId="372010E3" w:rsidR="00C30972" w:rsidRPr="00C30972" w:rsidRDefault="00C30972" w:rsidP="00C30972">
      <w:pPr>
        <w:pStyle w:val="21"/>
        <w:numPr>
          <w:ilvl w:val="0"/>
          <w:numId w:val="13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Швидкість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заправки: </w:t>
      </w:r>
      <w:r w:rsidR="00C03E52">
        <w:rPr>
          <w:rFonts w:ascii="Times New Roman" w:hAnsi="Times New Roman" w:cs="Times New Roman"/>
          <w:color w:val="auto"/>
          <w:sz w:val="32"/>
          <w:szCs w:val="32"/>
          <w:lang w:val="ru-RU"/>
        </w:rPr>
        <w:t>6</w:t>
      </w: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літрів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на секунду.</w:t>
      </w:r>
    </w:p>
    <w:p w14:paraId="0CA81718" w14:textId="77777777" w:rsidR="00C30972" w:rsidRPr="00C30972" w:rsidRDefault="00C30972" w:rsidP="00C30972">
      <w:pPr>
        <w:pStyle w:val="21"/>
        <w:numPr>
          <w:ilvl w:val="0"/>
          <w:numId w:val="13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Час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доби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буде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повідомлятись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в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тиждень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гонки</w:t>
      </w:r>
    </w:p>
    <w:p w14:paraId="2CDDDDC3" w14:textId="77777777" w:rsidR="005804A6" w:rsidRPr="00C30972" w:rsidRDefault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14:paraId="238EBB8E" w14:textId="41A27ABD" w:rsidR="00423932" w:rsidRPr="00C30972" w:rsidRDefault="00423932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4C6E37B0" w14:textId="77777777" w:rsidR="00C03E52" w:rsidRPr="00C03E52" w:rsidRDefault="00C03E52" w:rsidP="00C03E52">
      <w:p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5. Система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Нарахування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Очок</w:t>
      </w:r>
      <w:proofErr w:type="spellEnd"/>
    </w:p>
    <w:p w14:paraId="3B5B2C29" w14:textId="02E5D01F" w:rsidR="00C03E52" w:rsidRPr="00C03E52" w:rsidRDefault="00C03E52" w:rsidP="00C03E52">
      <w:p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5.1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Розподіл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очок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: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Нарахування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очок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для топ-1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6 (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основна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гонка)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:</w:t>
      </w:r>
    </w:p>
    <w:p w14:paraId="33B9F6D7" w14:textId="28F53A65" w:rsidR="00C03E52" w:rsidRP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1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— 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19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балів</w:t>
      </w:r>
      <w:proofErr w:type="spellEnd"/>
    </w:p>
    <w:p w14:paraId="003F56B3" w14:textId="152A536D" w:rsidR="00C03E52" w:rsidRP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2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— 1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7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балів</w:t>
      </w:r>
      <w:proofErr w:type="spellEnd"/>
    </w:p>
    <w:p w14:paraId="18EDB42C" w14:textId="11CCB40A" w:rsidR="00C03E52" w:rsidRP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3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— 1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6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балів</w:t>
      </w:r>
      <w:proofErr w:type="spellEnd"/>
    </w:p>
    <w:p w14:paraId="7225B6BA" w14:textId="32B48BC8" w:rsidR="00C03E52" w:rsidRP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Далі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до 1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6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місця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, яке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отримує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3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и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.</w:t>
      </w:r>
    </w:p>
    <w:p w14:paraId="2BDFF55D" w14:textId="77777777" w:rsid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Додатковий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бал за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найшвидше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коло у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кожній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гонці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.</w:t>
      </w:r>
    </w:p>
    <w:p w14:paraId="24348712" w14:textId="456DF9E5" w:rsid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lastRenderedPageBreak/>
        <w:t>Додатковий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бал за поул-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позицію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.</w:t>
      </w:r>
    </w:p>
    <w:p w14:paraId="78F3A23B" w14:textId="0C1437CD" w:rsid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Нарахування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очок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для топ-8 (спринт):</w:t>
      </w:r>
    </w:p>
    <w:p w14:paraId="5C1FB7C9" w14:textId="7F7FEAD4" w:rsidR="00C03E52" w:rsidRDefault="00C03E52" w:rsidP="00C03E52">
      <w:pPr>
        <w:pStyle w:val="ae"/>
        <w:numPr>
          <w:ilvl w:val="1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1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– 10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балів</w:t>
      </w:r>
      <w:proofErr w:type="spellEnd"/>
    </w:p>
    <w:p w14:paraId="3F43727A" w14:textId="7860E83A" w:rsidR="00C03E52" w:rsidRDefault="00C03E52" w:rsidP="00C03E52">
      <w:pPr>
        <w:pStyle w:val="ae"/>
        <w:numPr>
          <w:ilvl w:val="1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2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– 8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балів</w:t>
      </w:r>
      <w:proofErr w:type="spellEnd"/>
    </w:p>
    <w:p w14:paraId="1CC943F6" w14:textId="59DF5944" w:rsidR="00C03E52" w:rsidRDefault="00C03E52" w:rsidP="00C03E52">
      <w:pPr>
        <w:pStyle w:val="ae"/>
        <w:numPr>
          <w:ilvl w:val="1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3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– 7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балів</w:t>
      </w:r>
      <w:proofErr w:type="spellEnd"/>
    </w:p>
    <w:p w14:paraId="39AF4D70" w14:textId="71C2734C" w:rsidR="00C03E52" w:rsidRDefault="00C03E52" w:rsidP="00C03E52">
      <w:pPr>
        <w:pStyle w:val="ae"/>
        <w:numPr>
          <w:ilvl w:val="1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Далі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до 8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місця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, яке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отримує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1 бал.</w:t>
      </w:r>
    </w:p>
    <w:p w14:paraId="3F8F5C69" w14:textId="4FE2E3DC" w:rsidR="00C03E52" w:rsidRDefault="00C03E52" w:rsidP="00C03E52">
      <w:pPr>
        <w:pStyle w:val="ae"/>
        <w:numPr>
          <w:ilvl w:val="1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Додатковий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бал за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найшвидше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коло.</w:t>
      </w:r>
    </w:p>
    <w:p w14:paraId="5F5C74D7" w14:textId="19C9DEEC" w:rsidR="00C03E52" w:rsidRPr="00C03E52" w:rsidRDefault="00C03E52" w:rsidP="00C03E52">
      <w:pPr>
        <w:pStyle w:val="ae"/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Якщо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пілоту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вдається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виконати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ідеальний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етап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(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тобто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заробити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усі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32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бали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), то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усім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іншим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учасникам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додатково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нараховуються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3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бали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.</w:t>
      </w:r>
    </w:p>
    <w:p w14:paraId="254A67F1" w14:textId="195D28A9" w:rsidR="00423932" w:rsidRPr="00EE48C3" w:rsidRDefault="00C03E52">
      <w:p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5.2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Переможець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: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Учасник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із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найбільшою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сумою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балів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При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однакових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балах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перевага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надається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за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більшу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кількість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перемог</w:t>
      </w:r>
      <w:r w:rsidR="00EE48C3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.</w:t>
      </w:r>
      <w:r w:rsidR="00000000" w:rsidRPr="005804A6">
        <w:rPr>
          <w:rFonts w:ascii="Times New Roman" w:hAnsi="Times New Roman" w:cs="Times New Roman"/>
          <w:sz w:val="32"/>
          <w:szCs w:val="32"/>
          <w:lang w:val="ru-RU"/>
        </w:rPr>
        <w:br/>
      </w:r>
    </w:p>
    <w:p w14:paraId="32825D98" w14:textId="280BA106" w:rsidR="00423932" w:rsidRPr="00E152C9" w:rsidRDefault="00C03E52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6.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Залік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Змагання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проходитимуть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у </w:t>
      </w:r>
      <w:r w:rsidR="0008471A">
        <w:rPr>
          <w:rFonts w:ascii="Times New Roman" w:hAnsi="Times New Roman" w:cs="Times New Roman"/>
          <w:color w:val="auto"/>
          <w:sz w:val="32"/>
          <w:szCs w:val="32"/>
          <w:lang w:val="ru-RU"/>
        </w:rPr>
        <w:t>одному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залік</w:t>
      </w:r>
      <w:r w:rsidR="0008471A">
        <w:rPr>
          <w:rFonts w:ascii="Times New Roman" w:hAnsi="Times New Roman" w:cs="Times New Roman"/>
          <w:color w:val="auto"/>
          <w:sz w:val="32"/>
          <w:szCs w:val="32"/>
          <w:lang w:val="ru-RU"/>
        </w:rPr>
        <w:t>у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особистому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.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Всі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етапи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враховуються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053CB165" w14:textId="7EB450BF" w:rsidR="00B35E75" w:rsidRPr="00B35E75" w:rsidRDefault="00B35E75" w:rsidP="0008471A">
      <w:pPr>
        <w:rPr>
          <w:lang w:val="ru-RU"/>
        </w:rPr>
      </w:pPr>
    </w:p>
    <w:p w14:paraId="6FD8A1D5" w14:textId="3E05DC5C" w:rsidR="00B35E75" w:rsidRDefault="00000000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sz w:val="32"/>
          <w:szCs w:val="32"/>
          <w:lang w:val="ru-RU"/>
        </w:rPr>
        <w:br/>
      </w:r>
      <w:r w:rsidR="0008471A">
        <w:rPr>
          <w:rFonts w:ascii="Times New Roman" w:hAnsi="Times New Roman" w:cs="Times New Roman"/>
          <w:b/>
          <w:bCs/>
          <w:sz w:val="32"/>
          <w:szCs w:val="32"/>
          <w:lang w:val="ru-RU"/>
        </w:rPr>
        <w:t>7</w:t>
      </w:r>
      <w:r w:rsid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. Рандом: </w:t>
      </w:r>
    </w:p>
    <w:p w14:paraId="24EF3A94" w14:textId="20552D37" w:rsidR="00423932" w:rsidRPr="00EE48C3" w:rsidRDefault="00000000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Перед </w:t>
      </w:r>
      <w:r w:rsidR="005804A6"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днем </w:t>
      </w:r>
      <w:proofErr w:type="spellStart"/>
      <w:r w:rsidR="005804A6"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проведення</w:t>
      </w:r>
      <w:proofErr w:type="spellEnd"/>
      <w:r w:rsidR="005804A6"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5804A6"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етапу</w:t>
      </w:r>
      <w:proofErr w:type="spellEnd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проводиться </w:t>
      </w:r>
      <w:proofErr w:type="spellStart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трансляція</w:t>
      </w:r>
      <w:proofErr w:type="spellEnd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, де кожному </w:t>
      </w:r>
      <w:proofErr w:type="spellStart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пілоту</w:t>
      </w:r>
      <w:proofErr w:type="spellEnd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визначається</w:t>
      </w:r>
      <w:proofErr w:type="spellEnd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автомобіль</w:t>
      </w:r>
      <w:proofErr w:type="spellEnd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для </w:t>
      </w:r>
      <w:r w:rsidR="005804A6"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гонки</w:t>
      </w:r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. </w:t>
      </w:r>
      <w:proofErr w:type="spellStart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Зміна</w:t>
      </w:r>
      <w:proofErr w:type="spellEnd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автомобіля</w:t>
      </w:r>
      <w:proofErr w:type="spellEnd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заборонена.</w:t>
      </w:r>
      <w:r w:rsidR="00390A4C" w:rsidRPr="005804A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90A4C" w:rsidRPr="005804A6">
        <w:rPr>
          <w:rFonts w:ascii="Times New Roman" w:hAnsi="Times New Roman" w:cs="Times New Roman"/>
          <w:sz w:val="32"/>
          <w:szCs w:val="32"/>
          <w:lang w:val="uk-UA"/>
        </w:rPr>
        <w:br/>
      </w:r>
      <w:r w:rsidR="00390A4C" w:rsidRPr="00B35E7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Визначення автомобіля буде виконано між </w:t>
      </w:r>
      <w:r w:rsidR="0008471A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усіма 16 пілотами. </w:t>
      </w:r>
      <w:r w:rsidR="00EE48C3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9A52C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Для </w:t>
      </w:r>
      <w:r w:rsidR="00EE48C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кваліфікації та </w:t>
      </w:r>
      <w:r w:rsidR="009A52C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спринту будуть використовуватися дорожні автомобілі, один на всіх учасників. На кожний наступний етап спринту, машина буде визначатися </w:t>
      </w:r>
      <w:proofErr w:type="spellStart"/>
      <w:r w:rsidR="009A52C1">
        <w:rPr>
          <w:rFonts w:ascii="Times New Roman" w:hAnsi="Times New Roman" w:cs="Times New Roman"/>
          <w:b/>
          <w:bCs/>
          <w:sz w:val="32"/>
          <w:szCs w:val="32"/>
          <w:lang w:val="uk-UA"/>
        </w:rPr>
        <w:t>рандомом</w:t>
      </w:r>
      <w:proofErr w:type="spellEnd"/>
      <w:r w:rsidR="009A52C1">
        <w:rPr>
          <w:rFonts w:ascii="Times New Roman" w:hAnsi="Times New Roman" w:cs="Times New Roman"/>
          <w:b/>
          <w:bCs/>
          <w:sz w:val="32"/>
          <w:szCs w:val="32"/>
          <w:lang w:val="uk-UA"/>
        </w:rPr>
        <w:t>.</w:t>
      </w:r>
      <w:r w:rsidR="009A52C1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  <w:t xml:space="preserve">Для основної гонки будуть використані автомобілі Групи </w:t>
      </w:r>
      <w:r w:rsidR="0008471A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4</w:t>
      </w:r>
      <w:r w:rsidR="00EE48C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, при цьому це буде один автомобіль групи 4 для всіх, тобто </w:t>
      </w:r>
      <w:proofErr w:type="spellStart"/>
      <w:r w:rsidR="00EE48C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моноклас</w:t>
      </w:r>
      <w:proofErr w:type="spellEnd"/>
      <w:r w:rsidR="00EE48C3">
        <w:rPr>
          <w:rFonts w:ascii="Times New Roman" w:hAnsi="Times New Roman" w:cs="Times New Roman"/>
          <w:b/>
          <w:bCs/>
          <w:sz w:val="32"/>
          <w:szCs w:val="32"/>
          <w:lang w:val="uk-UA"/>
        </w:rPr>
        <w:t>.</w:t>
      </w:r>
      <w:r w:rsidR="009A52C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08471A">
        <w:rPr>
          <w:rFonts w:ascii="Times New Roman" w:hAnsi="Times New Roman" w:cs="Times New Roman"/>
          <w:b/>
          <w:bCs/>
          <w:sz w:val="32"/>
          <w:szCs w:val="32"/>
          <w:lang w:val="uk-UA"/>
        </w:rPr>
        <w:t>На кожен етап буде обрана одна машина для кваліфікації/спринту і для гонки. При цьому</w:t>
      </w:r>
      <w:r w:rsidR="00EE48C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на кожний етап</w:t>
      </w:r>
      <w:r w:rsidR="0008471A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машин</w:t>
      </w:r>
      <w:r w:rsidR="00EE48C3">
        <w:rPr>
          <w:rFonts w:ascii="Times New Roman" w:hAnsi="Times New Roman" w:cs="Times New Roman"/>
          <w:b/>
          <w:bCs/>
          <w:sz w:val="32"/>
          <w:szCs w:val="32"/>
          <w:lang w:val="uk-UA"/>
        </w:rPr>
        <w:t>и для усіх сесій не будуть повторюватись.</w:t>
      </w:r>
      <w:r w:rsidR="009A52C1" w:rsidRPr="00B35E75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</w:r>
    </w:p>
    <w:p w14:paraId="498FACCF" w14:textId="5CC47B7D" w:rsidR="00C03E52" w:rsidRDefault="0000000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sz w:val="32"/>
          <w:szCs w:val="32"/>
          <w:lang w:val="ru-RU"/>
        </w:rPr>
        <w:br/>
      </w:r>
    </w:p>
    <w:p w14:paraId="4FB13E48" w14:textId="29A5239C" w:rsidR="00C03E52" w:rsidRPr="00C03E52" w:rsidRDefault="00EE48C3" w:rsidP="00C03E52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8</w:t>
      </w:r>
      <w:r w:rsid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  <w:r w:rsidR="00C03E52"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C03E52"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Штрафи</w:t>
      </w:r>
      <w:proofErr w:type="spellEnd"/>
      <w:r w:rsidR="00C03E52"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та </w:t>
      </w:r>
      <w:proofErr w:type="spellStart"/>
      <w:r w:rsidR="00C03E52"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Санкції</w:t>
      </w:r>
      <w:proofErr w:type="spellEnd"/>
    </w:p>
    <w:p w14:paraId="5DAF2A12" w14:textId="77777777" w:rsidR="00C03E52" w:rsidRPr="00C03E52" w:rsidRDefault="00C03E52" w:rsidP="00C03E5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sz w:val="32"/>
          <w:szCs w:val="32"/>
          <w:lang w:val="ru-RU"/>
        </w:rPr>
        <w:br/>
      </w:r>
    </w:p>
    <w:p w14:paraId="23EDCD2E" w14:textId="77777777" w:rsidR="00C03E52" w:rsidRPr="00C03E52" w:rsidRDefault="00C03E52" w:rsidP="00C03E52">
      <w:pPr>
        <w:numPr>
          <w:ilvl w:val="0"/>
          <w:numId w:val="16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Легкий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рівень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 </w:t>
      </w:r>
    </w:p>
    <w:p w14:paraId="74E532FA" w14:textId="77777777" w:rsidR="00C03E52" w:rsidRPr="00C03E52" w:rsidRDefault="00C03E52" w:rsidP="00C03E5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(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дії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пілота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призвели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до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виїзду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за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межі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траси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,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дайвбомба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без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пошкоджень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) 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>5</w:t>
      </w: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секунд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до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фінішного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часу</w:t>
      </w:r>
    </w:p>
    <w:p w14:paraId="17E195C9" w14:textId="77777777" w:rsidR="00C03E52" w:rsidRPr="00C03E52" w:rsidRDefault="00C03E52" w:rsidP="00C03E5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(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незначний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контакт: 1 </w:t>
      </w:r>
      <w:proofErr w:type="spellStart"/>
      <w:proofErr w:type="gram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зламана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 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одиниця</w:t>
      </w:r>
      <w:proofErr w:type="spellEnd"/>
      <w:proofErr w:type="gram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15 </w:t>
      </w:r>
      <w:proofErr w:type="gram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секунд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>  до</w:t>
      </w:r>
      <w:proofErr w:type="gram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 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фінішного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часу. </w:t>
      </w:r>
      <w:proofErr w:type="gramStart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(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передній</w:t>
      </w:r>
      <w:proofErr w:type="spellEnd"/>
      <w:proofErr w:type="gram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або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задній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бампер, 1 колесо)</w:t>
      </w:r>
    </w:p>
    <w:p w14:paraId="443C0853" w14:textId="77777777" w:rsidR="00C03E52" w:rsidRPr="00C03E52" w:rsidRDefault="00C03E52" w:rsidP="00C03E52">
      <w:pPr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Приклад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: Невеликий контакт у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повороті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який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не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впливає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позиції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іншого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учасника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але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залишив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пошкодження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участнику.</w:t>
      </w:r>
    </w:p>
    <w:p w14:paraId="4E183CDB" w14:textId="77777777" w:rsidR="00C03E52" w:rsidRPr="00C03E52" w:rsidRDefault="00C03E52" w:rsidP="00C03E52">
      <w:pPr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Середній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рівень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(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значний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контакт)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: - </w:t>
      </w:r>
      <w:proofErr w:type="gram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30  секунд</w:t>
      </w:r>
      <w:proofErr w:type="gramEnd"/>
      <w:r w:rsidRPr="00C03E52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12E37C32" w14:textId="77777777" w:rsidR="00C03E52" w:rsidRPr="00C03E52" w:rsidRDefault="00C03E52" w:rsidP="00C03E52">
      <w:pPr>
        <w:numPr>
          <w:ilvl w:val="1"/>
          <w:numId w:val="18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Приклад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: Контакт, через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який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інший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учасник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втратив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кілька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позицій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3C204D73" w14:textId="77777777" w:rsidR="00C03E52" w:rsidRPr="00C03E52" w:rsidRDefault="00C03E52" w:rsidP="00C03E52">
      <w:pPr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Важкий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рівень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(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масштабний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інцидент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30- 60 секунд.</w:t>
      </w:r>
    </w:p>
    <w:p w14:paraId="3E4812F6" w14:textId="77777777" w:rsidR="00C03E52" w:rsidRPr="00C03E52" w:rsidRDefault="00C03E52" w:rsidP="00C03E52">
      <w:pPr>
        <w:numPr>
          <w:ilvl w:val="1"/>
          <w:numId w:val="18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Приклад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Зіткнення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призвело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до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тривалого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сходу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іншого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учасника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або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значного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порушення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ходу гонки.  </w:t>
      </w:r>
    </w:p>
    <w:p w14:paraId="6E0C4D91" w14:textId="77777777" w:rsidR="00C03E52" w:rsidRPr="00C03E52" w:rsidRDefault="00C03E52" w:rsidP="00C03E5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sz w:val="32"/>
          <w:szCs w:val="32"/>
          <w:lang w:val="ru-RU"/>
        </w:rPr>
        <w:t> 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Розгляд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скарг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14:paraId="6908AA96" w14:textId="77777777" w:rsidR="00C03E52" w:rsidRPr="00C03E52" w:rsidRDefault="00C03E52" w:rsidP="00C03E52">
      <w:pPr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Скарги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приймаються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протягом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24 годин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після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гонки з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наданням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відеодоказів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0C852086" w14:textId="77777777" w:rsidR="00C03E52" w:rsidRPr="00C03E52" w:rsidRDefault="00C03E52" w:rsidP="00C03E52">
      <w:pPr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Остаточне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рішення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ухвалює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суддівська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панель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протягом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48 годин.</w:t>
      </w:r>
    </w:p>
    <w:p w14:paraId="6A3D7AF6" w14:textId="77777777" w:rsidR="00C03E52" w:rsidRPr="00C03E52" w:rsidRDefault="00C03E52" w:rsidP="00C03E52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Примітка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,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якщо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масштабний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інцидент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 буде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повторюватись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більше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трьох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разів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пілота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 буде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дискваліфіковано</w:t>
      </w:r>
      <w:proofErr w:type="spellEnd"/>
    </w:p>
    <w:p w14:paraId="0AB9C193" w14:textId="0AD286F2" w:rsidR="00423932" w:rsidRPr="005804A6" w:rsidRDefault="0000000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sz w:val="32"/>
          <w:szCs w:val="32"/>
          <w:lang w:val="ru-RU"/>
        </w:rPr>
        <w:br/>
      </w:r>
    </w:p>
    <w:sectPr w:rsidR="00423932" w:rsidRPr="005804A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A26880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23951"/>
    <w:multiLevelType w:val="hybridMultilevel"/>
    <w:tmpl w:val="2E0A8008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D42FC9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D435C7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4816FA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2E2C2E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7F40EC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32201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DD135B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2D2032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450E35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1878B2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248583">
    <w:abstractNumId w:val="8"/>
  </w:num>
  <w:num w:numId="2" w16cid:durableId="603195934">
    <w:abstractNumId w:val="6"/>
  </w:num>
  <w:num w:numId="3" w16cid:durableId="1753088764">
    <w:abstractNumId w:val="5"/>
  </w:num>
  <w:num w:numId="4" w16cid:durableId="790512975">
    <w:abstractNumId w:val="4"/>
  </w:num>
  <w:num w:numId="5" w16cid:durableId="14701155">
    <w:abstractNumId w:val="7"/>
  </w:num>
  <w:num w:numId="6" w16cid:durableId="2080399831">
    <w:abstractNumId w:val="3"/>
  </w:num>
  <w:num w:numId="7" w16cid:durableId="2006976077">
    <w:abstractNumId w:val="2"/>
  </w:num>
  <w:num w:numId="8" w16cid:durableId="788940185">
    <w:abstractNumId w:val="1"/>
  </w:num>
  <w:num w:numId="9" w16cid:durableId="1339622311">
    <w:abstractNumId w:val="0"/>
  </w:num>
  <w:num w:numId="10" w16cid:durableId="1844776110">
    <w:abstractNumId w:val="14"/>
  </w:num>
  <w:num w:numId="11" w16cid:durableId="2046983849">
    <w:abstractNumId w:val="9"/>
  </w:num>
  <w:num w:numId="12" w16cid:durableId="1243878508">
    <w:abstractNumId w:val="16"/>
  </w:num>
  <w:num w:numId="13" w16cid:durableId="1664428330">
    <w:abstractNumId w:val="12"/>
  </w:num>
  <w:num w:numId="14" w16cid:durableId="155729015">
    <w:abstractNumId w:val="19"/>
  </w:num>
  <w:num w:numId="15" w16cid:durableId="1681464817">
    <w:abstractNumId w:val="18"/>
  </w:num>
  <w:num w:numId="16" w16cid:durableId="2024429731">
    <w:abstractNumId w:val="11"/>
  </w:num>
  <w:num w:numId="17" w16cid:durableId="1072628776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087383760">
    <w:abstractNumId w:val="17"/>
  </w:num>
  <w:num w:numId="19" w16cid:durableId="603273303">
    <w:abstractNumId w:val="20"/>
  </w:num>
  <w:num w:numId="20" w16cid:durableId="2059235720">
    <w:abstractNumId w:val="15"/>
  </w:num>
  <w:num w:numId="21" w16cid:durableId="2850393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67FA"/>
    <w:rsid w:val="0008471A"/>
    <w:rsid w:val="000A1183"/>
    <w:rsid w:val="0015074B"/>
    <w:rsid w:val="002445EA"/>
    <w:rsid w:val="00251C45"/>
    <w:rsid w:val="0029639D"/>
    <w:rsid w:val="002E4282"/>
    <w:rsid w:val="00326F90"/>
    <w:rsid w:val="00390A4C"/>
    <w:rsid w:val="004132EE"/>
    <w:rsid w:val="00423932"/>
    <w:rsid w:val="00473B40"/>
    <w:rsid w:val="005804A6"/>
    <w:rsid w:val="0089426D"/>
    <w:rsid w:val="00960502"/>
    <w:rsid w:val="009A52C1"/>
    <w:rsid w:val="009B5045"/>
    <w:rsid w:val="00A34F94"/>
    <w:rsid w:val="00AA1D8D"/>
    <w:rsid w:val="00B35E75"/>
    <w:rsid w:val="00B47730"/>
    <w:rsid w:val="00C00827"/>
    <w:rsid w:val="00C03E52"/>
    <w:rsid w:val="00C30972"/>
    <w:rsid w:val="00C738FD"/>
    <w:rsid w:val="00C875E7"/>
    <w:rsid w:val="00CB0664"/>
    <w:rsid w:val="00D57671"/>
    <w:rsid w:val="00E152C9"/>
    <w:rsid w:val="00E577E5"/>
    <w:rsid w:val="00E67C83"/>
    <w:rsid w:val="00ED2615"/>
    <w:rsid w:val="00EE48C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99240"/>
  <w14:defaultImageDpi w14:val="300"/>
  <w15:docId w15:val="{32912C56-66C4-4DD3-82D7-6FF2E551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2E4282"/>
    <w:rPr>
      <w:color w:val="0000FF" w:themeColor="hyperlink"/>
      <w:u w:val="single"/>
    </w:rPr>
  </w:style>
  <w:style w:type="character" w:styleId="aff9">
    <w:name w:val="Unresolved Mention"/>
    <w:basedOn w:val="a2"/>
    <w:uiPriority w:val="99"/>
    <w:semiHidden/>
    <w:unhideWhenUsed/>
    <w:rsid w:val="002E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@maf1n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t7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Vlad Mix</cp:lastModifiedBy>
  <cp:revision>4</cp:revision>
  <dcterms:created xsi:type="dcterms:W3CDTF">2025-05-10T13:47:00Z</dcterms:created>
  <dcterms:modified xsi:type="dcterms:W3CDTF">2025-05-10T14:10:00Z</dcterms:modified>
  <cp:category/>
</cp:coreProperties>
</file>