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1BEF" w14:textId="786B0150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Регламент Турніру "</w:t>
      </w:r>
      <w:r>
        <w:rPr>
          <w:rFonts w:ascii="Times New Roman" w:hAnsi="Times New Roman" w:cs="Times New Roman"/>
          <w:color w:val="auto"/>
          <w:sz w:val="32"/>
          <w:szCs w:val="32"/>
        </w:rPr>
        <w:t>Casino of Speed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" у Gran Turismo 7</w:t>
      </w:r>
    </w:p>
    <w:p w14:paraId="4DA1674E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1. Загальні положення</w:t>
      </w:r>
    </w:p>
    <w:p w14:paraId="4405001D" w14:textId="5548CDB5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1.1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Назва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Турніру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>
        <w:rPr>
          <w:rFonts w:ascii="Times New Roman" w:hAnsi="Times New Roman" w:cs="Times New Roman"/>
          <w:color w:val="auto"/>
          <w:sz w:val="32"/>
          <w:szCs w:val="32"/>
        </w:rPr>
        <w:t>Casino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of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Speed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1.2 Мета: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Змагання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де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вирішує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швидка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адаптація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до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умов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як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траси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так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і машини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1.3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Комунікація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Всі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офіційні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повідомлення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розміщуються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в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</w:rPr>
        <w:t>Telegram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>-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групі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або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діскорд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E152C9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1.4 Умови участі: Реєстрація через Google форму, обов’язкове прийняття умов турніру.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>1.5 Призовий фонд:</w:t>
      </w:r>
    </w:p>
    <w:p w14:paraId="0EE23E24" w14:textId="44CF7E42" w:rsidR="005804A6" w:rsidRPr="005804A6" w:rsidRDefault="005804A6" w:rsidP="005804A6">
      <w:pPr>
        <w:pStyle w:val="21"/>
        <w:numPr>
          <w:ilvl w:val="0"/>
          <w:numId w:val="10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Без нього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У випадку появи, буде повідомлено в </w:t>
      </w:r>
      <w:r>
        <w:rPr>
          <w:rFonts w:ascii="Times New Roman" w:hAnsi="Times New Roman" w:cs="Times New Roman"/>
          <w:color w:val="auto"/>
          <w:sz w:val="32"/>
          <w:szCs w:val="32"/>
        </w:rPr>
        <w:t>Telegram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-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групі.</w:t>
      </w:r>
    </w:p>
    <w:p w14:paraId="1876AA3F" w14:textId="170C2038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1.6 Висвітлення гонок: Гонки </w:t>
      </w:r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транслюватимуться в прямому ефірі на каналі</w:t>
      </w:r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hyperlink r:id="rId6" w:history="1"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</w:rPr>
          <w:t>Vladyslav</w:t>
        </w:r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  <w:lang w:val="ru-RU"/>
          </w:rPr>
          <w:t xml:space="preserve"> </w:t>
        </w:r>
        <w:r w:rsidR="002E4282" w:rsidRPr="002E4282">
          <w:rPr>
            <w:rStyle w:val="aff8"/>
            <w:rFonts w:ascii="Times New Roman" w:hAnsi="Times New Roman" w:cs="Times New Roman"/>
            <w:sz w:val="32"/>
            <w:szCs w:val="32"/>
          </w:rPr>
          <w:t>Mykhailenko</w:t>
        </w:r>
      </w:hyperlink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>1.7 Перенос етапу: У разі технічних проблем, які не вирішуються протягом 10 хвилин, етап переноситься на наступну неділю.</w:t>
      </w:r>
    </w:p>
    <w:p w14:paraId="1B6DEB16" w14:textId="77777777" w:rsidR="005804A6" w:rsidRPr="005804A6" w:rsidRDefault="00000000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pict w14:anchorId="2EDFB686">
          <v:rect id="_x0000_i1025" style="width:0;height:1.5pt" o:hralign="center" o:hrstd="t" o:hr="t" fillcolor="#a0a0a0" stroked="f"/>
        </w:pict>
      </w:r>
    </w:p>
    <w:p w14:paraId="62E0674F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2. Формат Турніру</w:t>
      </w:r>
    </w:p>
    <w:p w14:paraId="55E82401" w14:textId="481BED26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2.1 Кількість учасників: До </w:t>
      </w:r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48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гравців.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 xml:space="preserve">2.2 Етапи турніру: Турнір складається з </w:t>
      </w:r>
      <w:r w:rsidR="002E4282" w:rsidRP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10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етапів на різних трасах.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br/>
        <w:t>2.3 Час проведення: Всі заїзди (кваліфікація</w:t>
      </w:r>
      <w:r w:rsidR="00E577E5">
        <w:rPr>
          <w:rFonts w:ascii="Times New Roman" w:hAnsi="Times New Roman" w:cs="Times New Roman"/>
          <w:color w:val="auto"/>
          <w:sz w:val="32"/>
          <w:szCs w:val="32"/>
          <w:lang w:val="ru-RU"/>
        </w:rPr>
        <w:t>, спринт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та гонка) відбуваються у </w:t>
      </w:r>
      <w:r w:rsidR="00E577E5">
        <w:rPr>
          <w:rFonts w:ascii="Times New Roman" w:hAnsi="Times New Roman" w:cs="Times New Roman"/>
          <w:color w:val="auto"/>
          <w:sz w:val="32"/>
          <w:szCs w:val="32"/>
          <w:lang w:val="ru-RU"/>
        </w:rPr>
        <w:t>суботу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о </w:t>
      </w:r>
      <w:r w:rsidR="00473B40" w:rsidRPr="00473B40">
        <w:rPr>
          <w:rFonts w:ascii="Times New Roman" w:hAnsi="Times New Roman" w:cs="Times New Roman"/>
          <w:color w:val="auto"/>
          <w:sz w:val="32"/>
          <w:szCs w:val="32"/>
          <w:lang w:val="ru-RU"/>
        </w:rPr>
        <w:t>21:00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5BA2031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2.4 Формат заїздів:</w:t>
      </w:r>
    </w:p>
    <w:p w14:paraId="1071CBE0" w14:textId="77777777" w:rsidR="005804A6" w:rsidRPr="005804A6" w:rsidRDefault="005804A6" w:rsidP="005804A6">
      <w:pPr>
        <w:pStyle w:val="21"/>
        <w:numPr>
          <w:ilvl w:val="0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Кваліфікація:</w:t>
      </w:r>
    </w:p>
    <w:p w14:paraId="78A6FC34" w14:textId="6235B160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 xml:space="preserve">Тривалість: </w:t>
      </w:r>
      <w:r w:rsidR="002E4282">
        <w:rPr>
          <w:rFonts w:ascii="Times New Roman" w:hAnsi="Times New Roman" w:cs="Times New Roman"/>
          <w:color w:val="auto"/>
          <w:sz w:val="32"/>
          <w:szCs w:val="32"/>
        </w:rPr>
        <w:t xml:space="preserve">10 </w:t>
      </w:r>
      <w:r w:rsidR="002E4282">
        <w:rPr>
          <w:rFonts w:ascii="Times New Roman" w:hAnsi="Times New Roman" w:cs="Times New Roman"/>
          <w:color w:val="auto"/>
          <w:sz w:val="32"/>
          <w:szCs w:val="32"/>
          <w:lang w:val="uk-UA"/>
        </w:rPr>
        <w:t>хвилин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3926610F" w14:textId="3F3D2871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Шини: Гоночні </w:t>
      </w:r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м'які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(</w:t>
      </w:r>
      <w:r w:rsidR="002E4282">
        <w:rPr>
          <w:rFonts w:ascii="Times New Roman" w:hAnsi="Times New Roman" w:cs="Times New Roman"/>
          <w:color w:val="auto"/>
          <w:sz w:val="32"/>
          <w:szCs w:val="32"/>
        </w:rPr>
        <w:t>Soft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Racing).</w:t>
      </w:r>
    </w:p>
    <w:p w14:paraId="10665432" w14:textId="7E133958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Витрати: </w:t>
      </w:r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3х (І паливо і гума)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0B8AA2D" w14:textId="4859D8E7" w:rsid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Початковий рівень палива: </w:t>
      </w:r>
      <w:r w:rsidR="002E4282">
        <w:rPr>
          <w:rFonts w:ascii="Times New Roman" w:hAnsi="Times New Roman" w:cs="Times New Roman"/>
          <w:color w:val="auto"/>
          <w:sz w:val="32"/>
          <w:szCs w:val="32"/>
          <w:lang w:val="ru-RU"/>
        </w:rPr>
        <w:t>5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0 літрів.</w:t>
      </w:r>
    </w:p>
    <w:p w14:paraId="22E867C3" w14:textId="77777777" w:rsidR="002E4282" w:rsidRPr="002E4282" w:rsidRDefault="002E4282" w:rsidP="002E4282">
      <w:pPr>
        <w:rPr>
          <w:lang w:val="ru-RU"/>
        </w:rPr>
      </w:pPr>
    </w:p>
    <w:p w14:paraId="512D1D56" w14:textId="321F4022" w:rsidR="002E4282" w:rsidRPr="002E4282" w:rsidRDefault="002E4282" w:rsidP="002E4282">
      <w:pPr>
        <w:pStyle w:val="ae"/>
        <w:numPr>
          <w:ilvl w:val="0"/>
          <w:numId w:val="11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Спринт: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br/>
      </w:r>
    </w:p>
    <w:p w14:paraId="12CD7197" w14:textId="72450B67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Початок: одразу після кваліфікації.</w:t>
      </w:r>
    </w:p>
    <w:p w14:paraId="4141C73E" w14:textId="3B673FC0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Грід формується за результатами кваліфікації.</w:t>
      </w:r>
    </w:p>
    <w:p w14:paraId="0A43D48E" w14:textId="5DD35B70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Тривалість: 10 кіл.</w:t>
      </w:r>
    </w:p>
    <w:p w14:paraId="76BBC692" w14:textId="60A5C66C" w:rsidR="002E4282" w:rsidRDefault="002E4282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Шини: Залежно від машини, яка буде обрана рандомно. Наступні критерії:</w:t>
      </w:r>
    </w:p>
    <w:p w14:paraId="4661C1E1" w14:textId="022BD69B" w:rsidR="002E4282" w:rsidRPr="002E4282" w:rsidRDefault="002E4282" w:rsidP="002E4282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 400: Дорожня жорстка (</w:t>
      </w:r>
      <w:r>
        <w:rPr>
          <w:rFonts w:ascii="Times New Roman" w:hAnsi="Times New Roman" w:cs="Times New Roman"/>
          <w:b/>
          <w:bCs/>
          <w:sz w:val="32"/>
          <w:szCs w:val="32"/>
        </w:rPr>
        <w:t>Hard</w:t>
      </w:r>
      <w:r w:rsidRPr="002E428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Road</w:t>
      </w:r>
      <w:r w:rsidRPr="002E428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07509563" w14:textId="571FEA3D" w:rsidR="002E4282" w:rsidRPr="002445EA" w:rsidRDefault="002E4282" w:rsidP="002E4282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ТР 500: Дорожня м’яка (</w:t>
      </w:r>
      <w:r w:rsidR="002445EA"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="002445EA"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2445EA">
        <w:rPr>
          <w:rFonts w:ascii="Times New Roman" w:hAnsi="Times New Roman" w:cs="Times New Roman"/>
          <w:b/>
          <w:bCs/>
          <w:sz w:val="32"/>
          <w:szCs w:val="32"/>
        </w:rPr>
        <w:t>Road</w:t>
      </w:r>
      <w:r w:rsidR="002445EA"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46940EE2" w14:textId="0581B9B9" w:rsidR="002445EA" w:rsidRPr="002445EA" w:rsidRDefault="002445EA" w:rsidP="002E4282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ТР 600: Спортивная м’яка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Sport</w:t>
      </w:r>
      <w:r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1584A852" w14:textId="36D08137" w:rsidR="002445EA" w:rsidRPr="002E4282" w:rsidRDefault="002445EA" w:rsidP="002E4282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ТР 700: Гоночна м’яка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Racing</w:t>
      </w:r>
      <w:r w:rsidRPr="002445EA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11B3A17D" w14:textId="48AC0FC0" w:rsidR="002E4282" w:rsidRDefault="002445EA" w:rsidP="002E428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Старт: з місця з перевіркою фальстарту.</w:t>
      </w:r>
    </w:p>
    <w:p w14:paraId="1F2C2991" w14:textId="77777777" w:rsidR="002E4282" w:rsidRPr="002E4282" w:rsidRDefault="002E4282" w:rsidP="002E4282">
      <w:pPr>
        <w:pStyle w:val="ae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7655A0A" w14:textId="77777777" w:rsidR="005804A6" w:rsidRPr="005804A6" w:rsidRDefault="005804A6" w:rsidP="005804A6">
      <w:pPr>
        <w:pStyle w:val="21"/>
        <w:numPr>
          <w:ilvl w:val="0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Гонка:</w:t>
      </w:r>
    </w:p>
    <w:p w14:paraId="563BF55E" w14:textId="023C658E" w:rsidR="005804A6" w:rsidRP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Початок одразу </w:t>
      </w:r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після спринту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5540F8C7" w14:textId="78B47D64" w:rsidR="005804A6" w:rsidRDefault="005804A6" w:rsidP="005804A6">
      <w:pPr>
        <w:pStyle w:val="21"/>
        <w:numPr>
          <w:ilvl w:val="1"/>
          <w:numId w:val="11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Грід формується за результатами </w:t>
      </w:r>
      <w:r w:rsidR="002445EA">
        <w:rPr>
          <w:rFonts w:ascii="Times New Roman" w:hAnsi="Times New Roman" w:cs="Times New Roman"/>
          <w:color w:val="auto"/>
          <w:sz w:val="32"/>
          <w:szCs w:val="32"/>
          <w:lang w:val="ru-RU"/>
        </w:rPr>
        <w:t>спринту але в реверсивному порядку:</w:t>
      </w:r>
    </w:p>
    <w:p w14:paraId="4E4AB6DB" w14:textId="31278BBC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 місце в спринті – 16 місце в гонці.</w:t>
      </w:r>
    </w:p>
    <w:p w14:paraId="0F7F9645" w14:textId="6B079564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2 місце в спринті – 15 місце в гонці.</w:t>
      </w:r>
    </w:p>
    <w:p w14:paraId="0D01D7A1" w14:textId="406A360C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…</w:t>
      </w:r>
    </w:p>
    <w:p w14:paraId="623EF65B" w14:textId="3821E5EF" w:rsidR="002445EA" w:rsidRDefault="002445EA" w:rsidP="002445EA">
      <w:pPr>
        <w:pStyle w:val="ae"/>
        <w:numPr>
          <w:ilvl w:val="2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16 місце в спринті – 1 місце в гонці.</w:t>
      </w:r>
    </w:p>
    <w:p w14:paraId="26CC90CE" w14:textId="674236DB" w:rsidR="002445EA" w:rsidRDefault="002445EA" w:rsidP="002445EA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Тривалість: 30 хвилин.</w:t>
      </w:r>
    </w:p>
    <w:p w14:paraId="05C967DD" w14:textId="77C95FDB" w:rsidR="002445EA" w:rsidRDefault="002445EA" w:rsidP="002445EA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Шини: Усі гоночні шини + дощова гума. Додатково рандомно буде визначено обов'язкову гуму для використання.</w:t>
      </w:r>
    </w:p>
    <w:p w14:paraId="3FCFF2B9" w14:textId="027C9C3C" w:rsidR="00C30972" w:rsidRPr="00C30972" w:rsidRDefault="002445EA" w:rsidP="00C30972">
      <w:pPr>
        <w:pStyle w:val="ae"/>
        <w:numPr>
          <w:ilvl w:val="1"/>
          <w:numId w:val="11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Старт: З ходу.</w:t>
      </w:r>
    </w:p>
    <w:p w14:paraId="12D73105" w14:textId="77777777" w:rsidR="005804A6" w:rsidRPr="005804A6" w:rsidRDefault="00000000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pict w14:anchorId="5769FA03">
          <v:rect id="_x0000_i1026" style="width:0;height:1.5pt" o:hralign="center" o:hrstd="t" o:hr="t" fillcolor="#a0a0a0" stroked="f"/>
        </w:pict>
      </w:r>
    </w:p>
    <w:p w14:paraId="6480453C" w14:textId="77777777" w:rsidR="005804A6" w:rsidRPr="005804A6" w:rsidRDefault="005804A6" w:rsidP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3. Траси</w:t>
      </w:r>
    </w:p>
    <w:tbl>
      <w:tblPr>
        <w:tblW w:w="7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4118"/>
        <w:gridCol w:w="1952"/>
      </w:tblGrid>
      <w:tr w:rsidR="005804A6" w:rsidRPr="005804A6" w14:paraId="333E7F48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D066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Етап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AB38B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Траса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6C27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Дата</w:t>
            </w:r>
          </w:p>
        </w:tc>
      </w:tr>
      <w:tr w:rsidR="005804A6" w:rsidRPr="005804A6" w14:paraId="0FFB9A1F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5CE4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6C9C4" w14:textId="0E195C25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Road Atlanta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72D8F" w14:textId="4D34771E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</w:t>
            </w:r>
            <w:r w:rsidR="00E152C9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 лютого</w:t>
            </w:r>
          </w:p>
        </w:tc>
      </w:tr>
      <w:tr w:rsidR="005804A6" w:rsidRPr="005804A6" w14:paraId="0AC8F9C6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46291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61D35" w14:textId="37503D6D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Grand Valley Highway 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4D81" w14:textId="0CC17D49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 лютого</w:t>
            </w:r>
          </w:p>
        </w:tc>
      </w:tr>
      <w:tr w:rsidR="005804A6" w:rsidRPr="005804A6" w14:paraId="2EE36F75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2E556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50E39" w14:textId="2C48FDE5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Autopolis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F95D1" w14:textId="3BB5EADA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15 лютого</w:t>
            </w:r>
          </w:p>
        </w:tc>
      </w:tr>
      <w:tr w:rsidR="005804A6" w:rsidRPr="005804A6" w14:paraId="39C6FAF7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7B125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3C9E3" w14:textId="0AC46AFC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Dragon Trail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4BD18" w14:textId="7CFA5E98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22 лютого</w:t>
            </w:r>
          </w:p>
        </w:tc>
      </w:tr>
      <w:tr w:rsidR="005804A6" w:rsidRPr="005804A6" w14:paraId="376FAE00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6B262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610E6" w14:textId="061FBDE3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Circuit St.Croix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32357" w14:textId="2B3FB6F7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1 березня</w:t>
            </w:r>
          </w:p>
        </w:tc>
      </w:tr>
      <w:tr w:rsidR="005804A6" w:rsidRPr="005804A6" w14:paraId="42D0D713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31755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6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2EFD9" w14:textId="6ABED06C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Kyoto Driving Park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814C0" w14:textId="79113352" w:rsidR="005804A6" w:rsidRPr="005804A6" w:rsidRDefault="00E152C9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 березня</w:t>
            </w:r>
          </w:p>
        </w:tc>
      </w:tr>
      <w:tr w:rsidR="005804A6" w:rsidRPr="005804A6" w14:paraId="4BE35F5A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7DF20" w14:textId="77777777" w:rsidR="005804A6" w:rsidRP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7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7A5B1" w14:textId="7CA1A2B2" w:rsidR="005804A6" w:rsidRP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Watkins Glen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C53B0" w14:textId="390E2130" w:rsidR="005804A6" w:rsidRPr="005804A6" w:rsidRDefault="00ED2615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15</w:t>
            </w:r>
            <w:r w:rsidR="00E152C9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березня</w:t>
            </w:r>
          </w:p>
        </w:tc>
      </w:tr>
      <w:tr w:rsidR="005804A6" w:rsidRPr="005804A6" w14:paraId="375C25E5" w14:textId="77777777" w:rsidTr="00C30972">
        <w:trPr>
          <w:trHeight w:val="508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BD37D" w14:textId="77777777" w:rsid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8</w:t>
            </w:r>
          </w:p>
          <w:p w14:paraId="13CBA4D5" w14:textId="77777777" w:rsidR="00C30972" w:rsidRDefault="00C30972" w:rsidP="00C30972"/>
          <w:p w14:paraId="481A47F6" w14:textId="0DA03BC2" w:rsidR="00C30972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9    </w:t>
            </w:r>
          </w:p>
          <w:p w14:paraId="6CCDE66B" w14:textId="58B4446D" w:rsidR="00C30972" w:rsidRPr="005804A6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F5A5A" w14:textId="77777777" w:rsidR="005804A6" w:rsidRDefault="00C30972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Fuji Speedway</w:t>
            </w:r>
          </w:p>
          <w:p w14:paraId="3035A399" w14:textId="77777777" w:rsidR="00C30972" w:rsidRDefault="00C30972" w:rsidP="00C30972"/>
          <w:p w14:paraId="4C38A7EE" w14:textId="5C88E0CD" w:rsidR="00C30972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Daytona</w:t>
            </w:r>
          </w:p>
          <w:p w14:paraId="490E7A9A" w14:textId="4EBCF226" w:rsidR="00C30972" w:rsidRPr="00C30972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Nurburgring</w:t>
            </w:r>
          </w:p>
          <w:p w14:paraId="320D9833" w14:textId="6CE2DA0D" w:rsidR="00C30972" w:rsidRPr="005804A6" w:rsidRDefault="00C30972" w:rsidP="00C309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33651" w14:textId="42DB4FF5" w:rsidR="005804A6" w:rsidRDefault="005804A6" w:rsidP="005804A6">
            <w:pPr>
              <w:pStyle w:val="21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>2</w:t>
            </w:r>
            <w:r w:rsidR="00ED261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</w:t>
            </w:r>
            <w:r w:rsidRPr="005804A6"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  <w:t xml:space="preserve"> березня</w:t>
            </w:r>
          </w:p>
          <w:p w14:paraId="48F78624" w14:textId="77777777" w:rsidR="00E152C9" w:rsidRDefault="00E152C9" w:rsidP="00E152C9">
            <w:pPr>
              <w:rPr>
                <w:lang w:val="ru-RU"/>
              </w:rPr>
            </w:pPr>
          </w:p>
          <w:p w14:paraId="36B91BD9" w14:textId="6674D768" w:rsidR="00E152C9" w:rsidRDefault="00ED2615" w:rsidP="00E152C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</w:t>
            </w:r>
            <w:r w:rsidR="00E152C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березня</w:t>
            </w:r>
          </w:p>
          <w:p w14:paraId="4E94A3C9" w14:textId="6323B77E" w:rsidR="00E152C9" w:rsidRPr="00ED2615" w:rsidRDefault="00ED2615" w:rsidP="00E152C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5</w:t>
            </w:r>
            <w:r w:rsidR="00E152C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квітня</w:t>
            </w:r>
          </w:p>
        </w:tc>
      </w:tr>
    </w:tbl>
    <w:p w14:paraId="3E099632" w14:textId="77777777" w:rsidR="00C30972" w:rsidRPr="00C30972" w:rsidRDefault="00000000" w:rsidP="00C30972">
      <w:pPr>
        <w:pStyle w:val="21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pict w14:anchorId="00C5C455">
          <v:rect id="_x0000_i1027" style="width:0;height:1.5pt" o:hralign="center" o:hrstd="t" o:hr="t" fillcolor="#a0a0a0" stroked="f"/>
        </w:pict>
      </w:r>
    </w:p>
    <w:p w14:paraId="10D3C12D" w14:textId="77777777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4. Параметри Лобі</w:t>
      </w:r>
    </w:p>
    <w:p w14:paraId="76E047AE" w14:textId="33378617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4.1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Параметри спринту:</w:t>
      </w:r>
    </w:p>
    <w:p w14:paraId="62261F44" w14:textId="2A9F3F12" w:rsidR="00C30972" w:rsidRDefault="00C30972" w:rsidP="00C30972">
      <w:pPr>
        <w:pStyle w:val="21"/>
        <w:numPr>
          <w:ilvl w:val="0"/>
          <w:numId w:val="12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 xml:space="preserve">Гума: залежно від </w:t>
      </w:r>
      <w:r>
        <w:rPr>
          <w:rFonts w:ascii="Times New Roman" w:hAnsi="Times New Roman" w:cs="Times New Roman"/>
          <w:color w:val="auto"/>
          <w:sz w:val="32"/>
          <w:szCs w:val="32"/>
        </w:rPr>
        <w:t>PP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(</w:t>
      </w:r>
      <w:r>
        <w:rPr>
          <w:rFonts w:ascii="Times New Roman" w:hAnsi="Times New Roman" w:cs="Times New Roman"/>
          <w:color w:val="auto"/>
          <w:sz w:val="32"/>
          <w:szCs w:val="32"/>
        </w:rPr>
        <w:t>Performance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Points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)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автомобіля, який буде обраний на спринт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7E98FDA" w14:textId="0261C987" w:rsidR="00C30972" w:rsidRPr="00C30972" w:rsidRDefault="00C30972" w:rsidP="00C30972">
      <w:pPr>
        <w:pStyle w:val="ae"/>
        <w:numPr>
          <w:ilvl w:val="1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РР 400: Дорожні жорсткі (</w:t>
      </w:r>
      <w:r>
        <w:rPr>
          <w:rFonts w:ascii="Times New Roman" w:hAnsi="Times New Roman" w:cs="Times New Roman"/>
          <w:b/>
          <w:bCs/>
          <w:sz w:val="32"/>
          <w:szCs w:val="32"/>
        </w:rPr>
        <w:t>Hard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Comofrt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6A40AA6E" w14:textId="2D2B50D9" w:rsidR="00C30972" w:rsidRPr="00C30972" w:rsidRDefault="00C30972" w:rsidP="00C30972">
      <w:pPr>
        <w:pStyle w:val="ae"/>
        <w:numPr>
          <w:ilvl w:val="1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РР 500: Дорожні м’які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Comfort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564E9DAD" w14:textId="238CEDC4" w:rsidR="00C30972" w:rsidRPr="00C30972" w:rsidRDefault="00C30972" w:rsidP="00C30972">
      <w:pPr>
        <w:pStyle w:val="ae"/>
        <w:numPr>
          <w:ilvl w:val="1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РР 600: Спортивні м’які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Sport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01D6EB93" w14:textId="0C61D59C" w:rsidR="00C30972" w:rsidRPr="00C30972" w:rsidRDefault="00C30972" w:rsidP="00C30972">
      <w:pPr>
        <w:pStyle w:val="ae"/>
        <w:numPr>
          <w:ilvl w:val="1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РР 700: Гоночні м’які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Racing</w:t>
      </w:r>
      <w:r w:rsidRPr="00C30972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0F63DF8D" w14:textId="77777777" w:rsidR="00C30972" w:rsidRDefault="00C30972" w:rsidP="00C30972">
      <w:pPr>
        <w:pStyle w:val="21"/>
        <w:numPr>
          <w:ilvl w:val="0"/>
          <w:numId w:val="12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Важливо: wide body не використовувати</w:t>
      </w:r>
    </w:p>
    <w:p w14:paraId="05C91023" w14:textId="2A36D0BD" w:rsidR="00C30972" w:rsidRPr="00C30972" w:rsidRDefault="00C30972" w:rsidP="00C30972">
      <w:pPr>
        <w:pStyle w:val="ae"/>
        <w:numPr>
          <w:ilvl w:val="0"/>
          <w:numId w:val="12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Витрати: немає.</w:t>
      </w:r>
    </w:p>
    <w:p w14:paraId="0583CFD6" w14:textId="77777777" w:rsidR="00C30972" w:rsidRPr="00C30972" w:rsidRDefault="00C30972" w:rsidP="00C3097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4.2 Параметри гонки:</w:t>
      </w:r>
    </w:p>
    <w:p w14:paraId="3343A0E6" w14:textId="25EB6E4D" w:rsidR="00C30972" w:rsidRPr="00C30972" w:rsidRDefault="00C30972" w:rsidP="00C03E52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Витрат</w:t>
      </w:r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и: рандом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.</w:t>
      </w:r>
    </w:p>
    <w:p w14:paraId="448064CE" w14:textId="372010E3" w:rsidR="00C30972" w:rsidRPr="00C30972" w:rsidRDefault="00C30972" w:rsidP="00C30972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Швидкість заправки: </w:t>
      </w:r>
      <w:r w:rsidR="00C03E52">
        <w:rPr>
          <w:rFonts w:ascii="Times New Roman" w:hAnsi="Times New Roman" w:cs="Times New Roman"/>
          <w:color w:val="auto"/>
          <w:sz w:val="32"/>
          <w:szCs w:val="32"/>
          <w:lang w:val="ru-RU"/>
        </w:rPr>
        <w:t>6</w:t>
      </w: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літрів на секунду.</w:t>
      </w:r>
    </w:p>
    <w:p w14:paraId="0CA81718" w14:textId="77777777" w:rsidR="00C30972" w:rsidRPr="00C30972" w:rsidRDefault="00C30972" w:rsidP="00C30972">
      <w:pPr>
        <w:pStyle w:val="21"/>
        <w:numPr>
          <w:ilvl w:val="0"/>
          <w:numId w:val="13"/>
        </w:numPr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C30972">
        <w:rPr>
          <w:rFonts w:ascii="Times New Roman" w:hAnsi="Times New Roman" w:cs="Times New Roman"/>
          <w:color w:val="auto"/>
          <w:sz w:val="32"/>
          <w:szCs w:val="32"/>
          <w:lang w:val="ru-RU"/>
        </w:rPr>
        <w:t>Час доби: буде повідомлятись в тиждень гонки</w:t>
      </w:r>
    </w:p>
    <w:p w14:paraId="2CDDDDC3" w14:textId="77777777" w:rsidR="005804A6" w:rsidRPr="00C30972" w:rsidRDefault="005804A6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14:paraId="238EBB8E" w14:textId="41A27ABD" w:rsidR="00423932" w:rsidRPr="00C30972" w:rsidRDefault="00423932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C6E37B0" w14:textId="77777777" w:rsidR="00C03E52" w:rsidRPr="00C03E52" w:rsidRDefault="00C03E52" w:rsidP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5. Система Нарахування Очок</w:t>
      </w:r>
    </w:p>
    <w:p w14:paraId="3B5B2C29" w14:textId="02E5D01F" w:rsidR="00C03E52" w:rsidRPr="00C03E52" w:rsidRDefault="00C03E52" w:rsidP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5.1 Розподіл очок: Нарахування очок для топ-1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 (основна гонка)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:</w:t>
      </w:r>
    </w:p>
    <w:p w14:paraId="33B9F6D7" w14:textId="28F53A65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1 місце —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19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балів</w:t>
      </w:r>
    </w:p>
    <w:p w14:paraId="003F56B3" w14:textId="152A536D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 місце — 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7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балів</w:t>
      </w:r>
    </w:p>
    <w:p w14:paraId="18EDB42C" w14:textId="11CCB40A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3 місце — 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балів</w:t>
      </w:r>
    </w:p>
    <w:p w14:paraId="7225B6BA" w14:textId="32B48BC8" w:rsidR="00C03E52" w:rsidRP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Далі до 1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6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місця, яке отримує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3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бал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и</w:t>
      </w: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.</w:t>
      </w:r>
    </w:p>
    <w:p w14:paraId="2BDFF55D" w14:textId="77777777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 бал за найшвидше коло у кожній гонці.</w:t>
      </w:r>
    </w:p>
    <w:p w14:paraId="24348712" w14:textId="456DF9E5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 бал за поул-позицію.</w:t>
      </w:r>
    </w:p>
    <w:p w14:paraId="78F3A23B" w14:textId="0C1437CD" w:rsidR="00C03E52" w:rsidRDefault="00C03E52" w:rsidP="00C03E52">
      <w:pPr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lastRenderedPageBreak/>
        <w:t>Нарахування очок для топ-8 (спринт):</w:t>
      </w:r>
    </w:p>
    <w:p w14:paraId="5C1FB7C9" w14:textId="7F7FEAD4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1 місце – 10 балів</w:t>
      </w:r>
    </w:p>
    <w:p w14:paraId="3F43727A" w14:textId="7860E83A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 місце – 8 балів</w:t>
      </w:r>
    </w:p>
    <w:p w14:paraId="1CC943F6" w14:textId="59DF5944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3 місце – 7 балів</w:t>
      </w:r>
    </w:p>
    <w:p w14:paraId="39AF4D70" w14:textId="71C2734C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Далі до 8 місця, яке отримує 1 бал.</w:t>
      </w:r>
    </w:p>
    <w:p w14:paraId="3F8F5C69" w14:textId="4FE2E3DC" w:rsidR="00C03E52" w:rsidRDefault="00C03E52" w:rsidP="00C03E52">
      <w:pPr>
        <w:pStyle w:val="ae"/>
        <w:numPr>
          <w:ilvl w:val="1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Додатковий бал за найшвидше коло.</w:t>
      </w:r>
    </w:p>
    <w:p w14:paraId="5F5C74D7" w14:textId="19C9DEEC" w:rsidR="00C03E52" w:rsidRPr="00C03E52" w:rsidRDefault="00C03E52" w:rsidP="00C03E52">
      <w:pPr>
        <w:pStyle w:val="ae"/>
        <w:numPr>
          <w:ilvl w:val="0"/>
          <w:numId w:val="15"/>
        </w:num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Якщо пілоту вдається виконати ідеальний етап (тобто заробити усі 32 бали), то усім іншим учасникам додатково нараховуються 3 бали.</w:t>
      </w:r>
    </w:p>
    <w:p w14:paraId="49D4BD23" w14:textId="77777777" w:rsidR="00C03E52" w:rsidRPr="00C03E52" w:rsidRDefault="00C03E52" w:rsidP="00C03E52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5.2 Переможець: Учасник із найбільшою сумою балів. При однакових балах перевага надається за більшу кількість перемог</w:t>
      </w:r>
    </w:p>
    <w:p w14:paraId="254A67F1" w14:textId="428BDE0E" w:rsidR="00423932" w:rsidRPr="005804A6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32825D98" w14:textId="772D73F3" w:rsidR="00423932" w:rsidRPr="00E152C9" w:rsidRDefault="00C03E52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6.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Залік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: 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Змагання проходитимуть у двох заліках: особистому та командному. Всі етапи враховуються.</w:t>
      </w:r>
    </w:p>
    <w:p w14:paraId="1F183966" w14:textId="10645EEB" w:rsidR="00B35E75" w:rsidRDefault="00B35E75" w:rsidP="00B35E7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6.1 Команди: 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8 команд, по 2 пілоти. Склад команд визначається простим чином: найсильніший пілот відбору поєднується з найслабшим пілотом відбору (1-16, 2-15, 3-14 і так далі).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Якщо зареєстровано рівно 16 учасників або менше, склад пілотів для команди визначається рандомом.</w:t>
      </w:r>
    </w:p>
    <w:p w14:paraId="372F8EFC" w14:textId="7F5EC53C" w:rsidR="00B35E75" w:rsidRPr="00B35E75" w:rsidRDefault="00B35E75" w:rsidP="00B35E7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E4D7047" w14:textId="1C94DF17" w:rsidR="00423932" w:rsidRPr="005804A6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0BD92864" w14:textId="62EDB298" w:rsidR="00423932" w:rsidRDefault="00B35E75">
      <w:pPr>
        <w:pStyle w:val="21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B35E75">
        <w:rPr>
          <w:rFonts w:ascii="Times New Roman" w:hAnsi="Times New Roman" w:cs="Times New Roman"/>
          <w:color w:val="auto"/>
          <w:sz w:val="32"/>
          <w:szCs w:val="32"/>
          <w:lang w:val="ru-RU"/>
        </w:rPr>
        <w:lastRenderedPageBreak/>
        <w:t>7.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uk-UA"/>
        </w:rPr>
        <w:t>В</w:t>
      </w:r>
      <w:r w:rsidRPr="005804A6">
        <w:rPr>
          <w:rFonts w:ascii="Times New Roman" w:hAnsi="Times New Roman" w:cs="Times New Roman"/>
          <w:color w:val="auto"/>
          <w:sz w:val="32"/>
          <w:szCs w:val="32"/>
          <w:lang w:val="ru-RU"/>
        </w:rPr>
        <w:t>ідбір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: Якщо буде зареєстровано більше 16 учасників, буде проведено відбір, де буде розподіл на ліги.</w:t>
      </w:r>
    </w:p>
    <w:p w14:paraId="3CAE598C" w14:textId="4B690E3C" w:rsidR="00B35E75" w:rsidRPr="00B35E75" w:rsidRDefault="00B35E75" w:rsidP="00B35E75">
      <w:pPr>
        <w:pStyle w:val="ae"/>
        <w:numPr>
          <w:ilvl w:val="0"/>
          <w:numId w:val="20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Параметри відбору:</w:t>
      </w:r>
    </w:p>
    <w:p w14:paraId="65E4A27D" w14:textId="2D3420F1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Тривалість: 20 хвилин.</w:t>
      </w:r>
    </w:p>
    <w:p w14:paraId="15B2FBD4" w14:textId="1F681B0A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Витрати: 1х (І паливо і гума).</w:t>
      </w:r>
    </w:p>
    <w:p w14:paraId="35552AE4" w14:textId="0EF3DA6B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Початкове паливо: 50 літрів.</w:t>
      </w:r>
    </w:p>
    <w:p w14:paraId="26DA1B7A" w14:textId="60E228CB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Автомобіль: </w:t>
      </w:r>
      <w:r>
        <w:rPr>
          <w:rFonts w:ascii="Times New Roman" w:hAnsi="Times New Roman" w:cs="Times New Roman"/>
          <w:b/>
          <w:bCs/>
          <w:sz w:val="32"/>
          <w:szCs w:val="32"/>
        </w:rPr>
        <w:t>Corvette C7 Gr.3.</w:t>
      </w:r>
    </w:p>
    <w:p w14:paraId="49019058" w14:textId="7A365A88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Шини: Гоночні м’які (</w:t>
      </w:r>
      <w:r>
        <w:rPr>
          <w:rFonts w:ascii="Times New Roman" w:hAnsi="Times New Roman" w:cs="Times New Roman"/>
          <w:b/>
          <w:bCs/>
          <w:sz w:val="32"/>
          <w:szCs w:val="32"/>
        </w:rPr>
        <w:t>Soft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Racing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).</w:t>
      </w:r>
    </w:p>
    <w:p w14:paraId="053CB165" w14:textId="70C0EE3B" w:rsidR="00B35E75" w:rsidRPr="00B35E75" w:rsidRDefault="00B35E75" w:rsidP="00B35E75">
      <w:pPr>
        <w:pStyle w:val="ae"/>
        <w:numPr>
          <w:ilvl w:val="1"/>
          <w:numId w:val="20"/>
        </w:numPr>
        <w:rPr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Траса: </w:t>
      </w:r>
      <w:r>
        <w:rPr>
          <w:rFonts w:ascii="Times New Roman" w:hAnsi="Times New Roman" w:cs="Times New Roman"/>
          <w:b/>
          <w:bCs/>
          <w:sz w:val="32"/>
          <w:szCs w:val="32"/>
        </w:rPr>
        <w:t>Laguna Seca.</w:t>
      </w:r>
    </w:p>
    <w:p w14:paraId="6FD8A1D5" w14:textId="77777777" w:rsidR="00B35E75" w:rsidRDefault="0000000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  <w:r w:rsid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8. Рандом: </w:t>
      </w:r>
    </w:p>
    <w:p w14:paraId="7E02D51F" w14:textId="77777777" w:rsidR="009A52C1" w:rsidRDefault="0000000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Перед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днем проведення етапу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проводиться трансляція, де кожному пілоту визначається автомобіль для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гонки</w:t>
      </w:r>
      <w:r w:rsidRPr="00B35E75">
        <w:rPr>
          <w:rFonts w:ascii="Times New Roman" w:hAnsi="Times New Roman" w:cs="Times New Roman"/>
          <w:b/>
          <w:bCs/>
          <w:sz w:val="32"/>
          <w:szCs w:val="32"/>
          <w:lang w:val="ru-RU"/>
        </w:rPr>
        <w:t>. Зміна автомобіля заборонена.</w:t>
      </w:r>
      <w:r w:rsidR="00390A4C" w:rsidRPr="005804A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90A4C" w:rsidRPr="005804A6">
        <w:rPr>
          <w:rFonts w:ascii="Times New Roman" w:hAnsi="Times New Roman" w:cs="Times New Roman"/>
          <w:sz w:val="32"/>
          <w:szCs w:val="32"/>
          <w:lang w:val="uk-UA"/>
        </w:rPr>
        <w:br/>
      </w:r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Визначення автомобіля буде виконано між кожними 16 пілотами по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>лізі</w:t>
      </w:r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(тобто спочатку визначають автомобілі для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>пілотів</w:t>
      </w:r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перш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>ої ліги</w:t>
      </w:r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, далі для 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>другої ліги</w:t>
      </w:r>
      <w:r w:rsidR="00390A4C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>, і так далі).</w:t>
      </w:r>
      <w:r w:rsidR="005804A6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При цьому, визначення автомобіля кожен раз запускається по новому. Наприклад: для пілотів першої ліги були визначені всі автомобілі, а для пілотів другої ліги будуть визначатися автомобілі не з тих що залишилися, а з повного набору.</w:t>
      </w:r>
    </w:p>
    <w:p w14:paraId="24EF3A94" w14:textId="0C5B8ADC" w:rsidR="00423932" w:rsidRPr="009A52C1" w:rsidRDefault="009A52C1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Для спринту будуть використовуватися дорожні автомобілі, один на всіх учасників. На кожний наступний етап спринту, машина буде визначатися рандомом.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  <w:t xml:space="preserve">Для основної гонки будуть використані автомобілі Групи 3. На кожен етап, кожен учасник буде рандомно отримувати нову машину. Якщо учасник отримає одну й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ту саму машину, то буде рандомно обрана інша машина.</w:t>
      </w:r>
      <w:r w:rsidR="00000000" w:rsidRPr="00B35E75">
        <w:rPr>
          <w:rFonts w:ascii="Times New Roman" w:hAnsi="Times New Roman" w:cs="Times New Roman"/>
          <w:b/>
          <w:bCs/>
          <w:sz w:val="32"/>
          <w:szCs w:val="32"/>
          <w:lang w:val="uk-UA"/>
        </w:rPr>
        <w:br/>
      </w:r>
    </w:p>
    <w:p w14:paraId="498FACCF" w14:textId="5CC47B7D" w:rsidR="00C03E52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4FB13E48" w14:textId="1C64D349" w:rsidR="00C03E52" w:rsidRPr="00C03E52" w:rsidRDefault="00B35E75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9.</w:t>
      </w:r>
      <w:r w:rsidR="00C03E52"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Штрафи та Санкції</w:t>
      </w:r>
    </w:p>
    <w:p w14:paraId="5DAF2A12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br/>
      </w:r>
    </w:p>
    <w:p w14:paraId="23EDCD2E" w14:textId="77777777" w:rsidR="00C03E52" w:rsidRPr="00C03E52" w:rsidRDefault="00C03E52" w:rsidP="00C03E52">
      <w:pPr>
        <w:numPr>
          <w:ilvl w:val="0"/>
          <w:numId w:val="16"/>
        </w:num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Легкий рівень </w:t>
      </w:r>
    </w:p>
    <w:p w14:paraId="74E532FA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(дії пілота призвели до виїзду за межі траси, дайвбомба: без пошкоджень) 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5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секунд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 до фінішного часу</w:t>
      </w:r>
    </w:p>
    <w:p w14:paraId="17E195C9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(незначний контакт: 1 зламана  одиниця)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15 секунд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  до  фінішного часу. ( передній або задній бампер, 1 колесо)</w:t>
      </w:r>
    </w:p>
    <w:p w14:paraId="443C0853" w14:textId="77777777" w:rsidR="00C03E52" w:rsidRPr="00C03E52" w:rsidRDefault="00C03E52" w:rsidP="00C03E52">
      <w:pPr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: Невеликий контакт у повороті, який не впливає на позиції іншого учасника, але залишив пошкодження участнику.</w:t>
      </w:r>
    </w:p>
    <w:p w14:paraId="4E183CDB" w14:textId="77777777" w:rsidR="00C03E52" w:rsidRPr="00C03E52" w:rsidRDefault="00C03E52" w:rsidP="00C03E52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Середній рівень (значний контакт)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- 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30  секунд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2E37C32" w14:textId="77777777" w:rsidR="00C03E52" w:rsidRPr="00C03E52" w:rsidRDefault="00C03E52" w:rsidP="00C03E52">
      <w:pPr>
        <w:numPr>
          <w:ilvl w:val="1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: Контакт, через який інший учасник втратив кілька позицій.</w:t>
      </w:r>
    </w:p>
    <w:p w14:paraId="3C204D73" w14:textId="77777777" w:rsidR="00C03E52" w:rsidRPr="00C03E52" w:rsidRDefault="00C03E52" w:rsidP="00C03E52">
      <w:pPr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Важкий рівень (масштабний інцидент)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30- 60 секунд.</w:t>
      </w:r>
    </w:p>
    <w:p w14:paraId="3E4812F6" w14:textId="77777777" w:rsidR="00C03E52" w:rsidRPr="00C03E52" w:rsidRDefault="00C03E52" w:rsidP="00C03E52">
      <w:pPr>
        <w:numPr>
          <w:ilvl w:val="1"/>
          <w:numId w:val="18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Приклад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: Зіткнення, що призвело до тривалого сходу іншого учасника або значного порушення ходу гонки.  </w:t>
      </w:r>
    </w:p>
    <w:p w14:paraId="6E0C4D91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t> </w:t>
      </w:r>
      <w:r w:rsidRPr="00C03E52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Розгляд скарг</w:t>
      </w:r>
      <w:r w:rsidRPr="00C03E52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14:paraId="6908AA96" w14:textId="77777777" w:rsidR="00C03E52" w:rsidRPr="00C03E52" w:rsidRDefault="00C03E52" w:rsidP="00C03E52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lastRenderedPageBreak/>
        <w:t>Скарги приймаються протягом 24 годин після гонки з наданням відеодоказів.</w:t>
      </w:r>
    </w:p>
    <w:p w14:paraId="0C852086" w14:textId="77777777" w:rsidR="00C03E52" w:rsidRPr="00C03E52" w:rsidRDefault="00C03E52" w:rsidP="00C03E52">
      <w:pPr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sz w:val="32"/>
          <w:szCs w:val="32"/>
          <w:lang w:val="ru-RU"/>
        </w:rPr>
        <w:t>Остаточне рішення ухвалює суддівська панель протягом 48 годин.</w:t>
      </w:r>
    </w:p>
    <w:p w14:paraId="6A3D7AF6" w14:textId="77777777" w:rsidR="00C03E52" w:rsidRPr="00C03E52" w:rsidRDefault="00C03E52" w:rsidP="00C03E5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C03E52">
        <w:rPr>
          <w:rFonts w:ascii="Times New Roman" w:hAnsi="Times New Roman" w:cs="Times New Roman"/>
          <w:i/>
          <w:iCs/>
          <w:sz w:val="32"/>
          <w:szCs w:val="32"/>
          <w:u w:val="single"/>
          <w:lang w:val="ru-RU"/>
        </w:rPr>
        <w:t>Примітка, якщо масштабний інцидент буде повторюватись більше трьох разів пілота буде дискваліфіковано</w:t>
      </w:r>
    </w:p>
    <w:p w14:paraId="0AB9C193" w14:textId="0AD286F2" w:rsidR="00423932" w:rsidRPr="005804A6" w:rsidRDefault="0000000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5804A6">
        <w:rPr>
          <w:rFonts w:ascii="Times New Roman" w:hAnsi="Times New Roman" w:cs="Times New Roman"/>
          <w:sz w:val="32"/>
          <w:szCs w:val="32"/>
          <w:lang w:val="ru-RU"/>
        </w:rPr>
        <w:br/>
      </w:r>
    </w:p>
    <w:sectPr w:rsidR="00423932" w:rsidRPr="005804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A26880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42FC9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435C7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816FA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E2C2E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7F40EC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2201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D135B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D2032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50E35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1878B2"/>
    <w:multiLevelType w:val="multilevel"/>
    <w:tmpl w:val="4FF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248583">
    <w:abstractNumId w:val="8"/>
  </w:num>
  <w:num w:numId="2" w16cid:durableId="603195934">
    <w:abstractNumId w:val="6"/>
  </w:num>
  <w:num w:numId="3" w16cid:durableId="1753088764">
    <w:abstractNumId w:val="5"/>
  </w:num>
  <w:num w:numId="4" w16cid:durableId="790512975">
    <w:abstractNumId w:val="4"/>
  </w:num>
  <w:num w:numId="5" w16cid:durableId="14701155">
    <w:abstractNumId w:val="7"/>
  </w:num>
  <w:num w:numId="6" w16cid:durableId="2080399831">
    <w:abstractNumId w:val="3"/>
  </w:num>
  <w:num w:numId="7" w16cid:durableId="2006976077">
    <w:abstractNumId w:val="2"/>
  </w:num>
  <w:num w:numId="8" w16cid:durableId="788940185">
    <w:abstractNumId w:val="1"/>
  </w:num>
  <w:num w:numId="9" w16cid:durableId="1339622311">
    <w:abstractNumId w:val="0"/>
  </w:num>
  <w:num w:numId="10" w16cid:durableId="1844776110">
    <w:abstractNumId w:val="13"/>
  </w:num>
  <w:num w:numId="11" w16cid:durableId="2046983849">
    <w:abstractNumId w:val="9"/>
  </w:num>
  <w:num w:numId="12" w16cid:durableId="1243878508">
    <w:abstractNumId w:val="15"/>
  </w:num>
  <w:num w:numId="13" w16cid:durableId="1664428330">
    <w:abstractNumId w:val="11"/>
  </w:num>
  <w:num w:numId="14" w16cid:durableId="155729015">
    <w:abstractNumId w:val="18"/>
  </w:num>
  <w:num w:numId="15" w16cid:durableId="1681464817">
    <w:abstractNumId w:val="17"/>
  </w:num>
  <w:num w:numId="16" w16cid:durableId="2024429731">
    <w:abstractNumId w:val="10"/>
  </w:num>
  <w:num w:numId="17" w16cid:durableId="1072628776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087383760">
    <w:abstractNumId w:val="16"/>
  </w:num>
  <w:num w:numId="19" w16cid:durableId="603273303">
    <w:abstractNumId w:val="19"/>
  </w:num>
  <w:num w:numId="20" w16cid:durableId="20592357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45EA"/>
    <w:rsid w:val="00251C45"/>
    <w:rsid w:val="0029639D"/>
    <w:rsid w:val="002E4282"/>
    <w:rsid w:val="00326F90"/>
    <w:rsid w:val="00390A4C"/>
    <w:rsid w:val="004132EE"/>
    <w:rsid w:val="00423932"/>
    <w:rsid w:val="00473B40"/>
    <w:rsid w:val="005804A6"/>
    <w:rsid w:val="0089426D"/>
    <w:rsid w:val="009A52C1"/>
    <w:rsid w:val="009B5045"/>
    <w:rsid w:val="00A34F94"/>
    <w:rsid w:val="00AA1D8D"/>
    <w:rsid w:val="00B35E75"/>
    <w:rsid w:val="00B47730"/>
    <w:rsid w:val="00C03E52"/>
    <w:rsid w:val="00C30972"/>
    <w:rsid w:val="00C738FD"/>
    <w:rsid w:val="00C875E7"/>
    <w:rsid w:val="00CB0664"/>
    <w:rsid w:val="00D57671"/>
    <w:rsid w:val="00E152C9"/>
    <w:rsid w:val="00E577E5"/>
    <w:rsid w:val="00E67C83"/>
    <w:rsid w:val="00ED26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99240"/>
  <w14:defaultImageDpi w14:val="300"/>
  <w15:docId w15:val="{32912C56-66C4-4DD3-82D7-6FF2E55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2E4282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2E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@maf1n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Vlad Mix</cp:lastModifiedBy>
  <cp:revision>11</cp:revision>
  <dcterms:created xsi:type="dcterms:W3CDTF">2013-12-23T23:15:00Z</dcterms:created>
  <dcterms:modified xsi:type="dcterms:W3CDTF">2025-01-17T20:41:00Z</dcterms:modified>
  <cp:category/>
</cp:coreProperties>
</file>